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8612" w14:textId="68D744CC" w:rsidR="005A4059" w:rsidRPr="006E3F5B" w:rsidRDefault="001D508B" w:rsidP="001D508B">
      <w:pPr>
        <w:pStyle w:val="Heading1"/>
        <w:rPr>
          <w:color w:val="548DD4" w:themeColor="text2" w:themeTint="99"/>
          <w:sz w:val="36"/>
          <w:szCs w:val="36"/>
        </w:rPr>
      </w:pPr>
      <w:r w:rsidRPr="006E3F5B">
        <w:rPr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C53855" wp14:editId="450868CD">
            <wp:simplePos x="0" y="0"/>
            <wp:positionH relativeFrom="page">
              <wp:posOffset>4229100</wp:posOffset>
            </wp:positionH>
            <wp:positionV relativeFrom="page">
              <wp:posOffset>390525</wp:posOffset>
            </wp:positionV>
            <wp:extent cx="2314575" cy="1014869"/>
            <wp:effectExtent l="0" t="0" r="0" b="0"/>
            <wp:wrapNone/>
            <wp:docPr id="1230012601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12601" name="Picture 1" descr="Graphical user inte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1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77F" w:rsidRPr="006E3F5B">
        <w:rPr>
          <w:color w:val="548DD4" w:themeColor="text2" w:themeTint="99"/>
          <w:sz w:val="36"/>
          <w:szCs w:val="36"/>
        </w:rPr>
        <w:t xml:space="preserve">Plan Review </w:t>
      </w:r>
      <w:r w:rsidR="000219F7" w:rsidRPr="006E3F5B">
        <w:rPr>
          <w:color w:val="548DD4" w:themeColor="text2" w:themeTint="99"/>
          <w:sz w:val="36"/>
          <w:szCs w:val="3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4059" w14:paraId="672577E2" w14:textId="77777777" w:rsidTr="006E3F5B">
        <w:tc>
          <w:tcPr>
            <w:tcW w:w="4320" w:type="dxa"/>
            <w:shd w:val="clear" w:color="auto" w:fill="8DB3E2" w:themeFill="text2" w:themeFillTint="66"/>
          </w:tcPr>
          <w:p w14:paraId="777B51D4" w14:textId="77777777" w:rsidR="005A4059" w:rsidRPr="001C31D4" w:rsidRDefault="0068177F">
            <w:pPr>
              <w:rPr>
                <w:b/>
                <w:bCs/>
              </w:rPr>
            </w:pPr>
            <w:r w:rsidRPr="001C31D4">
              <w:rPr>
                <w:b/>
                <w:bCs/>
              </w:rP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50FF246E" w14:textId="77777777" w:rsidR="005A4059" w:rsidRPr="001C31D4" w:rsidRDefault="0068177F">
            <w:pPr>
              <w:rPr>
                <w:b/>
                <w:bCs/>
              </w:rPr>
            </w:pPr>
            <w:r w:rsidRPr="001C31D4">
              <w:rPr>
                <w:b/>
                <w:bCs/>
              </w:rPr>
              <w:t>Fee</w:t>
            </w:r>
          </w:p>
        </w:tc>
      </w:tr>
      <w:tr w:rsidR="005A4059" w14:paraId="50925AB9" w14:textId="77777777">
        <w:tc>
          <w:tcPr>
            <w:tcW w:w="4320" w:type="dxa"/>
          </w:tcPr>
          <w:p w14:paraId="237516D5" w14:textId="77777777" w:rsidR="005A4059" w:rsidRDefault="0068177F">
            <w:r>
              <w:t>Commercial - New</w:t>
            </w:r>
          </w:p>
        </w:tc>
        <w:tc>
          <w:tcPr>
            <w:tcW w:w="4320" w:type="dxa"/>
          </w:tcPr>
          <w:p w14:paraId="5DF9BB46" w14:textId="77777777" w:rsidR="005A4059" w:rsidRDefault="0068177F">
            <w:r>
              <w:t>$250</w:t>
            </w:r>
          </w:p>
        </w:tc>
      </w:tr>
      <w:tr w:rsidR="005A4059" w14:paraId="5B2F0A4D" w14:textId="77777777">
        <w:tc>
          <w:tcPr>
            <w:tcW w:w="4320" w:type="dxa"/>
          </w:tcPr>
          <w:p w14:paraId="19AF536F" w14:textId="77777777" w:rsidR="005A4059" w:rsidRDefault="0068177F">
            <w:r>
              <w:t>Commercial - Addendum/Resubmittal</w:t>
            </w:r>
          </w:p>
        </w:tc>
        <w:tc>
          <w:tcPr>
            <w:tcW w:w="4320" w:type="dxa"/>
          </w:tcPr>
          <w:p w14:paraId="76209633" w14:textId="77777777" w:rsidR="005A4059" w:rsidRDefault="0068177F">
            <w:r>
              <w:t>$60</w:t>
            </w:r>
          </w:p>
        </w:tc>
      </w:tr>
      <w:tr w:rsidR="005A4059" w14:paraId="1074490B" w14:textId="77777777">
        <w:tc>
          <w:tcPr>
            <w:tcW w:w="4320" w:type="dxa"/>
          </w:tcPr>
          <w:p w14:paraId="36AB1BD7" w14:textId="77777777" w:rsidR="005A4059" w:rsidRDefault="0068177F">
            <w:r>
              <w:t>Commercial - Up-fit/Remodel</w:t>
            </w:r>
          </w:p>
        </w:tc>
        <w:tc>
          <w:tcPr>
            <w:tcW w:w="4320" w:type="dxa"/>
          </w:tcPr>
          <w:p w14:paraId="5D57E836" w14:textId="77777777" w:rsidR="005A4059" w:rsidRDefault="0068177F">
            <w:r>
              <w:t>$150</w:t>
            </w:r>
          </w:p>
        </w:tc>
      </w:tr>
      <w:tr w:rsidR="005A4059" w14:paraId="7AC5ED0F" w14:textId="77777777">
        <w:tc>
          <w:tcPr>
            <w:tcW w:w="4320" w:type="dxa"/>
          </w:tcPr>
          <w:p w14:paraId="5822F446" w14:textId="77777777" w:rsidR="005A4059" w:rsidRDefault="0068177F">
            <w:r>
              <w:t>Commercial - Temp Trailer</w:t>
            </w:r>
          </w:p>
        </w:tc>
        <w:tc>
          <w:tcPr>
            <w:tcW w:w="4320" w:type="dxa"/>
          </w:tcPr>
          <w:p w14:paraId="500213FF" w14:textId="77777777" w:rsidR="005A4059" w:rsidRDefault="0068177F">
            <w:r>
              <w:t>$50</w:t>
            </w:r>
          </w:p>
        </w:tc>
      </w:tr>
      <w:tr w:rsidR="005A4059" w14:paraId="4C83B4AB" w14:textId="77777777">
        <w:tc>
          <w:tcPr>
            <w:tcW w:w="4320" w:type="dxa"/>
          </w:tcPr>
          <w:p w14:paraId="162446F9" w14:textId="77A0E054" w:rsidR="005A4059" w:rsidRDefault="001C31D4">
            <w:r>
              <w:t xml:space="preserve">Commercial - </w:t>
            </w:r>
            <w:r w:rsidR="0068177F">
              <w:t>Grease Trap</w:t>
            </w:r>
          </w:p>
        </w:tc>
        <w:tc>
          <w:tcPr>
            <w:tcW w:w="4320" w:type="dxa"/>
          </w:tcPr>
          <w:p w14:paraId="08C36EF0" w14:textId="77777777" w:rsidR="005A4059" w:rsidRDefault="0068177F">
            <w:r>
              <w:t>$150</w:t>
            </w:r>
          </w:p>
        </w:tc>
      </w:tr>
      <w:tr w:rsidR="001C31D4" w14:paraId="6817D204" w14:textId="77777777">
        <w:tc>
          <w:tcPr>
            <w:tcW w:w="4320" w:type="dxa"/>
          </w:tcPr>
          <w:p w14:paraId="02863C7A" w14:textId="46A26123" w:rsidR="001C31D4" w:rsidRDefault="001C31D4" w:rsidP="001C31D4">
            <w:r>
              <w:t>Cell Tower Upfit</w:t>
            </w:r>
          </w:p>
        </w:tc>
        <w:tc>
          <w:tcPr>
            <w:tcW w:w="4320" w:type="dxa"/>
          </w:tcPr>
          <w:p w14:paraId="72CAC5EC" w14:textId="5E755939" w:rsidR="001C31D4" w:rsidRDefault="001C31D4" w:rsidP="001C31D4">
            <w:r>
              <w:t>$100</w:t>
            </w:r>
          </w:p>
        </w:tc>
      </w:tr>
      <w:tr w:rsidR="00232696" w14:paraId="0A60D025" w14:textId="77777777">
        <w:tc>
          <w:tcPr>
            <w:tcW w:w="4320" w:type="dxa"/>
          </w:tcPr>
          <w:p w14:paraId="2444C585" w14:textId="7239987A" w:rsidR="00232696" w:rsidRDefault="00232696" w:rsidP="001C31D4">
            <w:r>
              <w:t>Signs</w:t>
            </w:r>
          </w:p>
        </w:tc>
        <w:tc>
          <w:tcPr>
            <w:tcW w:w="4320" w:type="dxa"/>
          </w:tcPr>
          <w:p w14:paraId="7D5A4047" w14:textId="17D0790C" w:rsidR="00232696" w:rsidRDefault="00232696" w:rsidP="001C31D4">
            <w:r>
              <w:t>No Charge</w:t>
            </w:r>
          </w:p>
        </w:tc>
      </w:tr>
      <w:tr w:rsidR="001C31D4" w14:paraId="0E06103E" w14:textId="77777777">
        <w:tc>
          <w:tcPr>
            <w:tcW w:w="4320" w:type="dxa"/>
          </w:tcPr>
          <w:p w14:paraId="5DAB7A71" w14:textId="6B343994" w:rsidR="001C31D4" w:rsidRDefault="001C31D4" w:rsidP="001C31D4">
            <w:r>
              <w:t>Fire Sprinkler - New</w:t>
            </w:r>
          </w:p>
        </w:tc>
        <w:tc>
          <w:tcPr>
            <w:tcW w:w="4320" w:type="dxa"/>
          </w:tcPr>
          <w:p w14:paraId="16852C6D" w14:textId="4D91D10F" w:rsidR="001C31D4" w:rsidRDefault="001C31D4" w:rsidP="001C31D4">
            <w:r>
              <w:t>$250</w:t>
            </w:r>
          </w:p>
        </w:tc>
      </w:tr>
      <w:tr w:rsidR="001C31D4" w14:paraId="215BF324" w14:textId="77777777">
        <w:tc>
          <w:tcPr>
            <w:tcW w:w="4320" w:type="dxa"/>
          </w:tcPr>
          <w:p w14:paraId="5D1163B3" w14:textId="28BC80B3" w:rsidR="001C31D4" w:rsidRDefault="001C31D4" w:rsidP="001C31D4">
            <w:r>
              <w:t>Fire Sprinkler - Renovation/Up-fit</w:t>
            </w:r>
          </w:p>
        </w:tc>
        <w:tc>
          <w:tcPr>
            <w:tcW w:w="4320" w:type="dxa"/>
          </w:tcPr>
          <w:p w14:paraId="7F2AA07E" w14:textId="62A228F8" w:rsidR="001C31D4" w:rsidRDefault="001C31D4" w:rsidP="001C31D4">
            <w:r>
              <w:t>$100</w:t>
            </w:r>
          </w:p>
        </w:tc>
      </w:tr>
      <w:tr w:rsidR="001C31D4" w14:paraId="148D7386" w14:textId="77777777">
        <w:tc>
          <w:tcPr>
            <w:tcW w:w="4320" w:type="dxa"/>
          </w:tcPr>
          <w:p w14:paraId="0370BD7D" w14:textId="4A0BFFCF" w:rsidR="001C31D4" w:rsidRDefault="001C31D4" w:rsidP="001C31D4">
            <w:r>
              <w:t>Fire Alarm (&lt;1000 sq ft)</w:t>
            </w:r>
          </w:p>
        </w:tc>
        <w:tc>
          <w:tcPr>
            <w:tcW w:w="4320" w:type="dxa"/>
          </w:tcPr>
          <w:p w14:paraId="1722290C" w14:textId="4961960B" w:rsidR="001C31D4" w:rsidRDefault="001C31D4" w:rsidP="001C31D4">
            <w:r>
              <w:t>$60</w:t>
            </w:r>
          </w:p>
        </w:tc>
      </w:tr>
      <w:tr w:rsidR="001C31D4" w14:paraId="41C59AC3" w14:textId="77777777">
        <w:tc>
          <w:tcPr>
            <w:tcW w:w="4320" w:type="dxa"/>
          </w:tcPr>
          <w:p w14:paraId="2E4ABFC4" w14:textId="3FC608C6" w:rsidR="001C31D4" w:rsidRDefault="001C31D4" w:rsidP="001C31D4">
            <w:r>
              <w:t>Fire Alarm (≥1001 sq ft)</w:t>
            </w:r>
          </w:p>
        </w:tc>
        <w:tc>
          <w:tcPr>
            <w:tcW w:w="4320" w:type="dxa"/>
          </w:tcPr>
          <w:p w14:paraId="04AB7C20" w14:textId="2B4B7989" w:rsidR="001C31D4" w:rsidRDefault="001C31D4" w:rsidP="001C31D4">
            <w:r>
              <w:t>$75</w:t>
            </w:r>
          </w:p>
        </w:tc>
      </w:tr>
      <w:tr w:rsidR="001C31D4" w14:paraId="3C1A6B27" w14:textId="77777777">
        <w:tc>
          <w:tcPr>
            <w:tcW w:w="4320" w:type="dxa"/>
          </w:tcPr>
          <w:p w14:paraId="1BB40B87" w14:textId="71BC88E5" w:rsidR="001C31D4" w:rsidRDefault="001C31D4" w:rsidP="001C31D4">
            <w:r>
              <w:t>Fire Suppression System</w:t>
            </w:r>
          </w:p>
        </w:tc>
        <w:tc>
          <w:tcPr>
            <w:tcW w:w="4320" w:type="dxa"/>
          </w:tcPr>
          <w:p w14:paraId="652AF589" w14:textId="5E558D7E" w:rsidR="001C31D4" w:rsidRDefault="001C31D4" w:rsidP="001C31D4">
            <w:r>
              <w:t>No Charge</w:t>
            </w:r>
          </w:p>
        </w:tc>
      </w:tr>
      <w:tr w:rsidR="001C31D4" w14:paraId="57EBECA4" w14:textId="77777777">
        <w:tc>
          <w:tcPr>
            <w:tcW w:w="4320" w:type="dxa"/>
          </w:tcPr>
          <w:p w14:paraId="2DADE2CF" w14:textId="7E8F3DC3" w:rsidR="001C31D4" w:rsidRDefault="001C31D4" w:rsidP="001C31D4">
            <w:r>
              <w:t>Residential - New</w:t>
            </w:r>
          </w:p>
        </w:tc>
        <w:tc>
          <w:tcPr>
            <w:tcW w:w="4320" w:type="dxa"/>
          </w:tcPr>
          <w:p w14:paraId="02E2F55F" w14:textId="58416EEE" w:rsidR="001C31D4" w:rsidRDefault="001C31D4" w:rsidP="001C31D4">
            <w:r>
              <w:t>$125</w:t>
            </w:r>
          </w:p>
        </w:tc>
      </w:tr>
      <w:tr w:rsidR="001C31D4" w14:paraId="663401D4" w14:textId="77777777">
        <w:tc>
          <w:tcPr>
            <w:tcW w:w="4320" w:type="dxa"/>
          </w:tcPr>
          <w:p w14:paraId="516F7F02" w14:textId="38492915" w:rsidR="001C31D4" w:rsidRDefault="00232696" w:rsidP="001C31D4">
            <w:r>
              <w:t>Residential – Modular Homes</w:t>
            </w:r>
          </w:p>
        </w:tc>
        <w:tc>
          <w:tcPr>
            <w:tcW w:w="4320" w:type="dxa"/>
          </w:tcPr>
          <w:p w14:paraId="3D68528F" w14:textId="5A41185A" w:rsidR="001C31D4" w:rsidRDefault="00232696" w:rsidP="001C31D4">
            <w:r>
              <w:t>$125</w:t>
            </w:r>
          </w:p>
        </w:tc>
      </w:tr>
      <w:tr w:rsidR="001C31D4" w14:paraId="6616A95B" w14:textId="77777777">
        <w:tc>
          <w:tcPr>
            <w:tcW w:w="4320" w:type="dxa"/>
          </w:tcPr>
          <w:p w14:paraId="7436FF99" w14:textId="3BD28142" w:rsidR="001C31D4" w:rsidRDefault="00232696" w:rsidP="001C31D4">
            <w:r>
              <w:t>Residential – Mobile Home</w:t>
            </w:r>
          </w:p>
        </w:tc>
        <w:tc>
          <w:tcPr>
            <w:tcW w:w="4320" w:type="dxa"/>
          </w:tcPr>
          <w:p w14:paraId="7CF88BC3" w14:textId="69037689" w:rsidR="001C31D4" w:rsidRDefault="00232696" w:rsidP="001C31D4">
            <w:r>
              <w:t>No Charge</w:t>
            </w:r>
          </w:p>
        </w:tc>
      </w:tr>
      <w:tr w:rsidR="003C7705" w14:paraId="31516DF7" w14:textId="77777777">
        <w:tc>
          <w:tcPr>
            <w:tcW w:w="4320" w:type="dxa"/>
          </w:tcPr>
          <w:p w14:paraId="0E6BE918" w14:textId="56AACFB4" w:rsidR="003C7705" w:rsidRDefault="003C7705" w:rsidP="003C7705">
            <w:r>
              <w:t>Residential - Addendum/Resubmittal</w:t>
            </w:r>
          </w:p>
        </w:tc>
        <w:tc>
          <w:tcPr>
            <w:tcW w:w="4320" w:type="dxa"/>
          </w:tcPr>
          <w:p w14:paraId="5CD9F9CF" w14:textId="71EF08ED" w:rsidR="003C7705" w:rsidRDefault="003C7705" w:rsidP="003C7705">
            <w:r>
              <w:t>$50</w:t>
            </w:r>
          </w:p>
        </w:tc>
      </w:tr>
      <w:tr w:rsidR="003C7705" w14:paraId="07CE15F5" w14:textId="77777777">
        <w:tc>
          <w:tcPr>
            <w:tcW w:w="4320" w:type="dxa"/>
          </w:tcPr>
          <w:p w14:paraId="1BF4688F" w14:textId="7A365272" w:rsidR="003C7705" w:rsidRDefault="003C7705" w:rsidP="003C7705">
            <w:r>
              <w:t>Residential - Additions/Acc (≥600 sq. ft.)</w:t>
            </w:r>
          </w:p>
        </w:tc>
        <w:tc>
          <w:tcPr>
            <w:tcW w:w="4320" w:type="dxa"/>
          </w:tcPr>
          <w:p w14:paraId="0A5C08E6" w14:textId="1105E46A" w:rsidR="003C7705" w:rsidRDefault="003C7705" w:rsidP="003C7705">
            <w:r>
              <w:t>$60</w:t>
            </w:r>
          </w:p>
        </w:tc>
      </w:tr>
      <w:tr w:rsidR="003C7705" w14:paraId="0C4A12AB" w14:textId="77777777">
        <w:tc>
          <w:tcPr>
            <w:tcW w:w="4320" w:type="dxa"/>
          </w:tcPr>
          <w:p w14:paraId="082D068A" w14:textId="2A1879DF" w:rsidR="003C7705" w:rsidRDefault="003C7705" w:rsidP="003C7705">
            <w:r>
              <w:t>Residential - Additions/Acc (&lt;600 sq. ft.)</w:t>
            </w:r>
          </w:p>
        </w:tc>
        <w:tc>
          <w:tcPr>
            <w:tcW w:w="4320" w:type="dxa"/>
          </w:tcPr>
          <w:p w14:paraId="426087E4" w14:textId="08081ECE" w:rsidR="003C7705" w:rsidRDefault="003C7705" w:rsidP="003C7705">
            <w:r>
              <w:t>No Charge</w:t>
            </w:r>
          </w:p>
        </w:tc>
      </w:tr>
      <w:tr w:rsidR="003C7705" w14:paraId="61BAAA0D" w14:textId="77777777">
        <w:tc>
          <w:tcPr>
            <w:tcW w:w="4320" w:type="dxa"/>
          </w:tcPr>
          <w:p w14:paraId="10BADFA0" w14:textId="3A92808E" w:rsidR="003C7705" w:rsidRDefault="003C7705" w:rsidP="003C7705">
            <w:r>
              <w:t>Residential - Renovations/Up-fit</w:t>
            </w:r>
          </w:p>
        </w:tc>
        <w:tc>
          <w:tcPr>
            <w:tcW w:w="4320" w:type="dxa"/>
          </w:tcPr>
          <w:p w14:paraId="6C21A4C2" w14:textId="215A9883" w:rsidR="003C7705" w:rsidRDefault="003C7705" w:rsidP="003C7705">
            <w:r>
              <w:t>No Charge</w:t>
            </w:r>
          </w:p>
        </w:tc>
      </w:tr>
      <w:tr w:rsidR="003C7705" w14:paraId="2EDE8620" w14:textId="77777777">
        <w:tc>
          <w:tcPr>
            <w:tcW w:w="4320" w:type="dxa"/>
          </w:tcPr>
          <w:p w14:paraId="511A8D10" w14:textId="2B9993A9" w:rsidR="003C7705" w:rsidRDefault="003C7705" w:rsidP="003C7705">
            <w:r>
              <w:t>Solar Install</w:t>
            </w:r>
          </w:p>
        </w:tc>
        <w:tc>
          <w:tcPr>
            <w:tcW w:w="4320" w:type="dxa"/>
          </w:tcPr>
          <w:p w14:paraId="02A27E93" w14:textId="3DC28B78" w:rsidR="003C7705" w:rsidRDefault="003C7705" w:rsidP="003C7705">
            <w:r>
              <w:t>$60</w:t>
            </w:r>
          </w:p>
        </w:tc>
      </w:tr>
      <w:tr w:rsidR="003C7705" w14:paraId="614F5DBA" w14:textId="77777777">
        <w:tc>
          <w:tcPr>
            <w:tcW w:w="4320" w:type="dxa"/>
          </w:tcPr>
          <w:p w14:paraId="1CE397D1" w14:textId="134A5E46" w:rsidR="003C7705" w:rsidRDefault="003C7705" w:rsidP="003C7705">
            <w:r>
              <w:t>Commercial – Express Plan Review</w:t>
            </w:r>
          </w:p>
        </w:tc>
        <w:tc>
          <w:tcPr>
            <w:tcW w:w="4320" w:type="dxa"/>
          </w:tcPr>
          <w:p w14:paraId="6243E259" w14:textId="21E7C739" w:rsidR="003C7705" w:rsidRDefault="003C7705" w:rsidP="003C7705">
            <w:r>
              <w:t>$275</w:t>
            </w:r>
          </w:p>
        </w:tc>
      </w:tr>
      <w:tr w:rsidR="003C7705" w14:paraId="5566AC7F" w14:textId="77777777">
        <w:tc>
          <w:tcPr>
            <w:tcW w:w="4320" w:type="dxa"/>
          </w:tcPr>
          <w:p w14:paraId="0A5C590D" w14:textId="6CD3F03B" w:rsidR="003C7705" w:rsidRDefault="003C7705" w:rsidP="003C7705">
            <w:r>
              <w:t>Residential – Express Plan Review</w:t>
            </w:r>
          </w:p>
        </w:tc>
        <w:tc>
          <w:tcPr>
            <w:tcW w:w="4320" w:type="dxa"/>
          </w:tcPr>
          <w:p w14:paraId="13D10983" w14:textId="7B72E915" w:rsidR="003C7705" w:rsidRDefault="003C7705" w:rsidP="003C7705">
            <w:r>
              <w:t>$200</w:t>
            </w:r>
          </w:p>
        </w:tc>
      </w:tr>
      <w:tr w:rsidR="003C7705" w14:paraId="44F8EE7C" w14:textId="77777777">
        <w:tc>
          <w:tcPr>
            <w:tcW w:w="4320" w:type="dxa"/>
          </w:tcPr>
          <w:p w14:paraId="29CC405D" w14:textId="015C4CAF" w:rsidR="003C7705" w:rsidRDefault="003C7705" w:rsidP="003C7705"/>
        </w:tc>
        <w:tc>
          <w:tcPr>
            <w:tcW w:w="4320" w:type="dxa"/>
          </w:tcPr>
          <w:p w14:paraId="1BCDE5E3" w14:textId="5F2AA081" w:rsidR="003C7705" w:rsidRDefault="003C7705" w:rsidP="003C7705"/>
        </w:tc>
      </w:tr>
    </w:tbl>
    <w:p w14:paraId="3E6E2A08" w14:textId="7F7F9982" w:rsidR="005A4059" w:rsidRPr="003C7705" w:rsidRDefault="0068177F">
      <w:pPr>
        <w:pStyle w:val="Heading2"/>
        <w:rPr>
          <w:color w:val="EE0000"/>
          <w:sz w:val="24"/>
          <w:szCs w:val="24"/>
        </w:rPr>
      </w:pPr>
      <w:r w:rsidRPr="006E3F5B">
        <w:rPr>
          <w:color w:val="548DD4" w:themeColor="text2" w:themeTint="99"/>
          <w:sz w:val="36"/>
          <w:szCs w:val="36"/>
        </w:rPr>
        <w:t>Residential Permits</w:t>
      </w:r>
      <w:r w:rsidR="003C7705" w:rsidRPr="006E3F5B">
        <w:rPr>
          <w:color w:val="548DD4" w:themeColor="text2" w:themeTint="99"/>
          <w:sz w:val="36"/>
          <w:szCs w:val="36"/>
        </w:rPr>
        <w:t xml:space="preserve">         </w:t>
      </w:r>
      <w:r>
        <w:rPr>
          <w:color w:val="548DD4" w:themeColor="text2" w:themeTint="99"/>
          <w:sz w:val="36"/>
          <w:szCs w:val="36"/>
        </w:rPr>
        <w:tab/>
      </w:r>
      <w:r w:rsidR="003C7705" w:rsidRPr="006E3F5B">
        <w:rPr>
          <w:color w:val="548DD4" w:themeColor="text2" w:themeTint="99"/>
          <w:sz w:val="36"/>
          <w:szCs w:val="36"/>
        </w:rPr>
        <w:t xml:space="preserve"> </w:t>
      </w:r>
      <w:r w:rsidR="003C7705" w:rsidRPr="003C7705">
        <w:rPr>
          <w:color w:val="EE0000"/>
          <w:sz w:val="24"/>
          <w:szCs w:val="24"/>
        </w:rPr>
        <w:t>$15 Technology Fee added to all permits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4059" w14:paraId="64F3FA00" w14:textId="77777777" w:rsidTr="006E3F5B">
        <w:tc>
          <w:tcPr>
            <w:tcW w:w="4320" w:type="dxa"/>
            <w:shd w:val="clear" w:color="auto" w:fill="8DB3E2" w:themeFill="text2" w:themeFillTint="66"/>
          </w:tcPr>
          <w:p w14:paraId="234F3E30" w14:textId="77777777" w:rsidR="005A4059" w:rsidRDefault="0068177F"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321183A4" w14:textId="77777777" w:rsidR="005A4059" w:rsidRDefault="0068177F">
            <w:r>
              <w:t>Fee</w:t>
            </w:r>
          </w:p>
        </w:tc>
      </w:tr>
      <w:tr w:rsidR="00E937EA" w14:paraId="4AEA6BC0" w14:textId="77777777" w:rsidTr="00DF6E5C">
        <w:tc>
          <w:tcPr>
            <w:tcW w:w="4320" w:type="dxa"/>
          </w:tcPr>
          <w:p w14:paraId="2545A86C" w14:textId="77777777" w:rsidR="00E937EA" w:rsidRDefault="00E937EA" w:rsidP="00DF6E5C">
            <w:r w:rsidRPr="003C7705">
              <w:rPr>
                <w:color w:val="EE0000"/>
              </w:rPr>
              <w:t>Minimum Permit Fee</w:t>
            </w:r>
          </w:p>
        </w:tc>
        <w:tc>
          <w:tcPr>
            <w:tcW w:w="4320" w:type="dxa"/>
          </w:tcPr>
          <w:p w14:paraId="7C5B0562" w14:textId="77777777" w:rsidR="00E937EA" w:rsidRDefault="00E937EA" w:rsidP="00DF6E5C">
            <w:r w:rsidRPr="003C7705">
              <w:rPr>
                <w:color w:val="EE0000"/>
              </w:rPr>
              <w:t>$75</w:t>
            </w:r>
          </w:p>
        </w:tc>
      </w:tr>
      <w:tr w:rsidR="005A4059" w14:paraId="30DACF5A" w14:textId="77777777">
        <w:tc>
          <w:tcPr>
            <w:tcW w:w="4320" w:type="dxa"/>
          </w:tcPr>
          <w:p w14:paraId="1393397C" w14:textId="77777777" w:rsidR="005A4059" w:rsidRPr="003C7705" w:rsidRDefault="0068177F">
            <w:pPr>
              <w:rPr>
                <w:color w:val="EE0000"/>
              </w:rPr>
            </w:pPr>
            <w:r w:rsidRPr="003C7705">
              <w:rPr>
                <w:color w:val="EE0000"/>
              </w:rPr>
              <w:t>Work Without Permit</w:t>
            </w:r>
          </w:p>
        </w:tc>
        <w:tc>
          <w:tcPr>
            <w:tcW w:w="4320" w:type="dxa"/>
          </w:tcPr>
          <w:p w14:paraId="1210FD87" w14:textId="77777777" w:rsidR="005A4059" w:rsidRPr="003C7705" w:rsidRDefault="0068177F">
            <w:pPr>
              <w:rPr>
                <w:color w:val="EE0000"/>
              </w:rPr>
            </w:pPr>
            <w:r w:rsidRPr="003C7705">
              <w:rPr>
                <w:color w:val="EE0000"/>
              </w:rPr>
              <w:t>Double Fee</w:t>
            </w:r>
          </w:p>
        </w:tc>
      </w:tr>
      <w:tr w:rsidR="005A4059" w14:paraId="39F43319" w14:textId="77777777">
        <w:tc>
          <w:tcPr>
            <w:tcW w:w="4320" w:type="dxa"/>
          </w:tcPr>
          <w:p w14:paraId="55518915" w14:textId="01B6916D" w:rsidR="005A4059" w:rsidRDefault="0068177F">
            <w:r>
              <w:t>Building (New/Additions)</w:t>
            </w:r>
            <w:r w:rsidR="00EE647A">
              <w:t>*</w:t>
            </w:r>
          </w:p>
        </w:tc>
        <w:tc>
          <w:tcPr>
            <w:tcW w:w="4320" w:type="dxa"/>
          </w:tcPr>
          <w:p w14:paraId="3404DF38" w14:textId="5BB71CD4" w:rsidR="005A4059" w:rsidRDefault="0068177F">
            <w:r>
              <w:t xml:space="preserve">$0.14/sq ft </w:t>
            </w:r>
          </w:p>
        </w:tc>
      </w:tr>
      <w:tr w:rsidR="005A4059" w14:paraId="4C915366" w14:textId="77777777">
        <w:tc>
          <w:tcPr>
            <w:tcW w:w="4320" w:type="dxa"/>
          </w:tcPr>
          <w:p w14:paraId="6859120F" w14:textId="4BEF406F" w:rsidR="005A4059" w:rsidRDefault="003C7705">
            <w:r>
              <w:t xml:space="preserve">              </w:t>
            </w:r>
            <w:r w:rsidR="0068177F">
              <w:t>Electrical</w:t>
            </w:r>
          </w:p>
        </w:tc>
        <w:tc>
          <w:tcPr>
            <w:tcW w:w="4320" w:type="dxa"/>
          </w:tcPr>
          <w:p w14:paraId="3C16AA55" w14:textId="77777777" w:rsidR="005A4059" w:rsidRDefault="0068177F">
            <w:r>
              <w:t>$0.06/sq ft</w:t>
            </w:r>
          </w:p>
        </w:tc>
      </w:tr>
      <w:tr w:rsidR="005A4059" w14:paraId="37D178F3" w14:textId="77777777">
        <w:tc>
          <w:tcPr>
            <w:tcW w:w="4320" w:type="dxa"/>
          </w:tcPr>
          <w:p w14:paraId="7E3945B2" w14:textId="3B1B5BFE" w:rsidR="005A4059" w:rsidRDefault="003C7705">
            <w:r>
              <w:t xml:space="preserve">              </w:t>
            </w:r>
            <w:r w:rsidR="0068177F">
              <w:t>Plumbing</w:t>
            </w:r>
          </w:p>
        </w:tc>
        <w:tc>
          <w:tcPr>
            <w:tcW w:w="4320" w:type="dxa"/>
          </w:tcPr>
          <w:p w14:paraId="7633AF1A" w14:textId="77777777" w:rsidR="005A4059" w:rsidRDefault="0068177F">
            <w:r>
              <w:t>$0.07/sq ft</w:t>
            </w:r>
          </w:p>
        </w:tc>
      </w:tr>
      <w:tr w:rsidR="005A4059" w14:paraId="47CFF1B2" w14:textId="77777777">
        <w:tc>
          <w:tcPr>
            <w:tcW w:w="4320" w:type="dxa"/>
          </w:tcPr>
          <w:p w14:paraId="7A19C988" w14:textId="21F2B118" w:rsidR="005A4059" w:rsidRDefault="003C7705">
            <w:r>
              <w:t xml:space="preserve">              </w:t>
            </w:r>
            <w:r w:rsidR="0068177F">
              <w:t>Mechanical</w:t>
            </w:r>
          </w:p>
        </w:tc>
        <w:tc>
          <w:tcPr>
            <w:tcW w:w="4320" w:type="dxa"/>
          </w:tcPr>
          <w:p w14:paraId="4A555CA5" w14:textId="77777777" w:rsidR="005A4059" w:rsidRDefault="0068177F">
            <w:r>
              <w:t>$0.06/sq ft</w:t>
            </w:r>
          </w:p>
        </w:tc>
      </w:tr>
      <w:tr w:rsidR="005A4059" w14:paraId="02DE9464" w14:textId="77777777">
        <w:tc>
          <w:tcPr>
            <w:tcW w:w="4320" w:type="dxa"/>
          </w:tcPr>
          <w:p w14:paraId="0F7805A5" w14:textId="69079C15" w:rsidR="005A4059" w:rsidRDefault="003C7705">
            <w:r>
              <w:t xml:space="preserve">              </w:t>
            </w:r>
            <w:r w:rsidR="0068177F">
              <w:t>Gas, Insulation, Water</w:t>
            </w:r>
            <w:r>
              <w:t>/</w:t>
            </w:r>
            <w:r w:rsidR="0068177F">
              <w:t>Sewer</w:t>
            </w:r>
          </w:p>
        </w:tc>
        <w:tc>
          <w:tcPr>
            <w:tcW w:w="4320" w:type="dxa"/>
          </w:tcPr>
          <w:p w14:paraId="0A7D4577" w14:textId="77777777" w:rsidR="005A4059" w:rsidRDefault="0068177F">
            <w:r>
              <w:t>$60 each</w:t>
            </w:r>
          </w:p>
        </w:tc>
      </w:tr>
      <w:tr w:rsidR="003C7705" w14:paraId="00C22C74" w14:textId="77777777">
        <w:tc>
          <w:tcPr>
            <w:tcW w:w="4320" w:type="dxa"/>
          </w:tcPr>
          <w:p w14:paraId="7522513F" w14:textId="53F5B6BF" w:rsidR="003C7705" w:rsidRDefault="003C7705" w:rsidP="003C7705">
            <w:r>
              <w:t>Building Repairs ≤ $5,000</w:t>
            </w:r>
            <w:r w:rsidR="00EE647A">
              <w:t>*</w:t>
            </w:r>
          </w:p>
        </w:tc>
        <w:tc>
          <w:tcPr>
            <w:tcW w:w="4320" w:type="dxa"/>
          </w:tcPr>
          <w:p w14:paraId="4093CA3C" w14:textId="0041145E" w:rsidR="003C7705" w:rsidRDefault="003C7705" w:rsidP="003C7705">
            <w:r>
              <w:t>$60</w:t>
            </w:r>
          </w:p>
        </w:tc>
      </w:tr>
      <w:tr w:rsidR="003C7705" w14:paraId="355B89D5" w14:textId="77777777">
        <w:tc>
          <w:tcPr>
            <w:tcW w:w="4320" w:type="dxa"/>
          </w:tcPr>
          <w:p w14:paraId="6799EA3A" w14:textId="1470A76A" w:rsidR="003C7705" w:rsidRDefault="003C7705" w:rsidP="003C7705">
            <w:r>
              <w:t>Building Repairs &gt; $5,000</w:t>
            </w:r>
            <w:r w:rsidR="00EE647A">
              <w:t>*</w:t>
            </w:r>
          </w:p>
        </w:tc>
        <w:tc>
          <w:tcPr>
            <w:tcW w:w="4320" w:type="dxa"/>
          </w:tcPr>
          <w:p w14:paraId="16BB954E" w14:textId="18BDA2DC" w:rsidR="003C7705" w:rsidRDefault="003C7705" w:rsidP="003C7705">
            <w:r>
              <w:t>$4.00 per $1000</w:t>
            </w:r>
          </w:p>
        </w:tc>
      </w:tr>
      <w:tr w:rsidR="003C7705" w14:paraId="2F9B14C4" w14:textId="77777777">
        <w:tc>
          <w:tcPr>
            <w:tcW w:w="4320" w:type="dxa"/>
          </w:tcPr>
          <w:p w14:paraId="4843B8D7" w14:textId="422FB464" w:rsidR="003C7705" w:rsidRDefault="003C7705" w:rsidP="003C7705">
            <w:r>
              <w:t>Accessory (e.g., Decks, Garages, sheds)</w:t>
            </w:r>
            <w:r w:rsidR="00EE647A">
              <w:t>*</w:t>
            </w:r>
          </w:p>
        </w:tc>
        <w:tc>
          <w:tcPr>
            <w:tcW w:w="4320" w:type="dxa"/>
          </w:tcPr>
          <w:p w14:paraId="6916ED50" w14:textId="3B1A41BA" w:rsidR="003C7705" w:rsidRDefault="003C7705" w:rsidP="003C7705">
            <w:r>
              <w:t xml:space="preserve">$0.09/sq ft </w:t>
            </w:r>
          </w:p>
        </w:tc>
      </w:tr>
      <w:tr w:rsidR="003C7705" w14:paraId="51BA5E72" w14:textId="77777777">
        <w:tc>
          <w:tcPr>
            <w:tcW w:w="4320" w:type="dxa"/>
          </w:tcPr>
          <w:p w14:paraId="7A19A850" w14:textId="79585668" w:rsidR="003C7705" w:rsidRDefault="003C7705" w:rsidP="003C7705">
            <w:r>
              <w:t xml:space="preserve">        Acc. Elec/Plumb/Mech</w:t>
            </w:r>
          </w:p>
        </w:tc>
        <w:tc>
          <w:tcPr>
            <w:tcW w:w="4320" w:type="dxa"/>
          </w:tcPr>
          <w:p w14:paraId="455B117A" w14:textId="4CF7CBD1" w:rsidR="003C7705" w:rsidRDefault="003C7705" w:rsidP="003C7705">
            <w:r>
              <w:t>$0.06/sq ft</w:t>
            </w:r>
          </w:p>
        </w:tc>
      </w:tr>
      <w:tr w:rsidR="003C7705" w14:paraId="1EBE2609" w14:textId="77777777">
        <w:tc>
          <w:tcPr>
            <w:tcW w:w="4320" w:type="dxa"/>
          </w:tcPr>
          <w:p w14:paraId="437DD7DD" w14:textId="660229B5" w:rsidR="003C7705" w:rsidRDefault="003C7705" w:rsidP="003C7705">
            <w:r>
              <w:t>Solar Panels</w:t>
            </w:r>
            <w:r w:rsidR="00EE647A">
              <w:t>*</w:t>
            </w:r>
          </w:p>
        </w:tc>
        <w:tc>
          <w:tcPr>
            <w:tcW w:w="4320" w:type="dxa"/>
          </w:tcPr>
          <w:p w14:paraId="4DCF24A8" w14:textId="7A7507C5" w:rsidR="003C7705" w:rsidRDefault="003C7705" w:rsidP="003C7705">
            <w:r>
              <w:t>$0.09/sq ft</w:t>
            </w:r>
          </w:p>
        </w:tc>
      </w:tr>
      <w:tr w:rsidR="003C7705" w14:paraId="0EA07CBF" w14:textId="77777777">
        <w:tc>
          <w:tcPr>
            <w:tcW w:w="4320" w:type="dxa"/>
          </w:tcPr>
          <w:p w14:paraId="2FEF6F9C" w14:textId="7C06E8A1" w:rsidR="003C7705" w:rsidRDefault="003C7705" w:rsidP="003C7705">
            <w:r>
              <w:t>Handicap Ramp</w:t>
            </w:r>
            <w:r w:rsidR="00EE647A">
              <w:t>*</w:t>
            </w:r>
          </w:p>
        </w:tc>
        <w:tc>
          <w:tcPr>
            <w:tcW w:w="4320" w:type="dxa"/>
          </w:tcPr>
          <w:p w14:paraId="0F997EC1" w14:textId="7F447756" w:rsidR="003C7705" w:rsidRDefault="003C7705" w:rsidP="003C7705">
            <w:r>
              <w:t xml:space="preserve">$60 </w:t>
            </w:r>
          </w:p>
        </w:tc>
      </w:tr>
      <w:tr w:rsidR="003C7705" w14:paraId="393EFE34" w14:textId="77777777">
        <w:tc>
          <w:tcPr>
            <w:tcW w:w="4320" w:type="dxa"/>
          </w:tcPr>
          <w:p w14:paraId="3DDE5B91" w14:textId="77777777" w:rsidR="003C7705" w:rsidRDefault="003C7705" w:rsidP="003C7705">
            <w:r>
              <w:t>Temp Service Pole</w:t>
            </w:r>
          </w:p>
        </w:tc>
        <w:tc>
          <w:tcPr>
            <w:tcW w:w="4320" w:type="dxa"/>
          </w:tcPr>
          <w:p w14:paraId="166B9BA6" w14:textId="77777777" w:rsidR="003C7705" w:rsidRDefault="003C7705" w:rsidP="003C7705">
            <w:r>
              <w:t>$60</w:t>
            </w:r>
          </w:p>
        </w:tc>
      </w:tr>
      <w:tr w:rsidR="003C7705" w14:paraId="178693B9" w14:textId="77777777">
        <w:tc>
          <w:tcPr>
            <w:tcW w:w="4320" w:type="dxa"/>
          </w:tcPr>
          <w:p w14:paraId="40AAF4FF" w14:textId="703C4F1E" w:rsidR="003C7705" w:rsidRDefault="003C7705" w:rsidP="003C7705">
            <w:r>
              <w:t>Ductwork</w:t>
            </w:r>
          </w:p>
        </w:tc>
        <w:tc>
          <w:tcPr>
            <w:tcW w:w="4320" w:type="dxa"/>
          </w:tcPr>
          <w:p w14:paraId="7985A7E2" w14:textId="54B434CC" w:rsidR="003C7705" w:rsidRDefault="003C7705" w:rsidP="003C7705">
            <w:r>
              <w:t xml:space="preserve">$0.05/sq ft </w:t>
            </w:r>
          </w:p>
        </w:tc>
      </w:tr>
      <w:tr w:rsidR="003C7705" w14:paraId="61593A16" w14:textId="77777777">
        <w:tc>
          <w:tcPr>
            <w:tcW w:w="4320" w:type="dxa"/>
          </w:tcPr>
          <w:p w14:paraId="20DDD52F" w14:textId="30176D90" w:rsidR="003C7705" w:rsidRDefault="003C7705" w:rsidP="003C7705">
            <w:r>
              <w:t>Crawlspace Encapsulation</w:t>
            </w:r>
            <w:r w:rsidR="00EE647A">
              <w:t>*</w:t>
            </w:r>
          </w:p>
        </w:tc>
        <w:tc>
          <w:tcPr>
            <w:tcW w:w="4320" w:type="dxa"/>
          </w:tcPr>
          <w:p w14:paraId="79482FA8" w14:textId="459CD939" w:rsidR="003C7705" w:rsidRDefault="003C7705" w:rsidP="003C7705">
            <w:r>
              <w:t>$0.09/sq ft or $4 per $1000</w:t>
            </w:r>
          </w:p>
        </w:tc>
      </w:tr>
      <w:tr w:rsidR="003C7705" w14:paraId="1863160A" w14:textId="77777777">
        <w:tc>
          <w:tcPr>
            <w:tcW w:w="4320" w:type="dxa"/>
          </w:tcPr>
          <w:p w14:paraId="37165A26" w14:textId="0DD2F792" w:rsidR="003C7705" w:rsidRDefault="003C7705" w:rsidP="003C7705">
            <w:r>
              <w:t>EV Charger</w:t>
            </w:r>
            <w:r w:rsidR="00EE647A">
              <w:t>*</w:t>
            </w:r>
          </w:p>
        </w:tc>
        <w:tc>
          <w:tcPr>
            <w:tcW w:w="4320" w:type="dxa"/>
          </w:tcPr>
          <w:p w14:paraId="6F8D3CD1" w14:textId="79C44568" w:rsidR="003C7705" w:rsidRDefault="003C7705" w:rsidP="003C7705">
            <w:r>
              <w:t>$60</w:t>
            </w:r>
          </w:p>
        </w:tc>
      </w:tr>
      <w:tr w:rsidR="003C7705" w14:paraId="2AEE2E3D" w14:textId="77777777">
        <w:tc>
          <w:tcPr>
            <w:tcW w:w="4320" w:type="dxa"/>
          </w:tcPr>
          <w:p w14:paraId="2C5137B4" w14:textId="0C487029" w:rsidR="003C7705" w:rsidRDefault="00074CAF" w:rsidP="003C7705">
            <w:r>
              <w:t>Swimming Pool*</w:t>
            </w:r>
          </w:p>
        </w:tc>
        <w:tc>
          <w:tcPr>
            <w:tcW w:w="4320" w:type="dxa"/>
          </w:tcPr>
          <w:p w14:paraId="42D2C577" w14:textId="1E5F1F1E" w:rsidR="003C7705" w:rsidRDefault="00074CAF" w:rsidP="003C7705">
            <w:r>
              <w:t>$100</w:t>
            </w:r>
          </w:p>
        </w:tc>
      </w:tr>
      <w:tr w:rsidR="003C7705" w14:paraId="64C5FBB1" w14:textId="77777777">
        <w:tc>
          <w:tcPr>
            <w:tcW w:w="4320" w:type="dxa"/>
          </w:tcPr>
          <w:p w14:paraId="0E70A2FE" w14:textId="5CC710C0" w:rsidR="003C7705" w:rsidRDefault="00074CAF" w:rsidP="003C7705">
            <w:r>
              <w:t>Demolition</w:t>
            </w:r>
          </w:p>
        </w:tc>
        <w:tc>
          <w:tcPr>
            <w:tcW w:w="4320" w:type="dxa"/>
          </w:tcPr>
          <w:p w14:paraId="1229B308" w14:textId="3A5C2390" w:rsidR="003C7705" w:rsidRDefault="00074CAF" w:rsidP="003C7705">
            <w:r>
              <w:t xml:space="preserve">$100    </w:t>
            </w:r>
            <w:r w:rsidRPr="000219F7">
              <w:rPr>
                <w:sz w:val="18"/>
                <w:szCs w:val="18"/>
              </w:rPr>
              <w:t>submit asbestos free report with application</w:t>
            </w:r>
          </w:p>
        </w:tc>
      </w:tr>
    </w:tbl>
    <w:p w14:paraId="51A51634" w14:textId="77777777" w:rsidR="005A4059" w:rsidRDefault="005A4059"/>
    <w:p w14:paraId="4551B41D" w14:textId="6329C13B" w:rsidR="005A4059" w:rsidRPr="00EE3BAE" w:rsidRDefault="0068177F">
      <w:pPr>
        <w:pStyle w:val="Heading2"/>
        <w:rPr>
          <w:sz w:val="36"/>
          <w:szCs w:val="36"/>
        </w:rPr>
      </w:pPr>
      <w:r w:rsidRPr="006E3F5B">
        <w:rPr>
          <w:color w:val="548DD4" w:themeColor="text2" w:themeTint="99"/>
          <w:sz w:val="36"/>
          <w:szCs w:val="36"/>
        </w:rPr>
        <w:lastRenderedPageBreak/>
        <w:t>Modular &amp; Mobile Homes</w:t>
      </w:r>
      <w:r w:rsidR="00EE3BAE">
        <w:rPr>
          <w:sz w:val="36"/>
          <w:szCs w:val="36"/>
        </w:rPr>
        <w:tab/>
      </w:r>
      <w:r w:rsidR="00EE3BAE" w:rsidRPr="003C7705">
        <w:rPr>
          <w:color w:val="EE0000"/>
          <w:sz w:val="24"/>
          <w:szCs w:val="24"/>
        </w:rPr>
        <w:t>$15 Technology Fee added to all permits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4059" w14:paraId="5931304B" w14:textId="77777777" w:rsidTr="006E3F5B">
        <w:tc>
          <w:tcPr>
            <w:tcW w:w="4320" w:type="dxa"/>
            <w:shd w:val="clear" w:color="auto" w:fill="8DB3E2" w:themeFill="text2" w:themeFillTint="66"/>
          </w:tcPr>
          <w:p w14:paraId="6A779399" w14:textId="77777777" w:rsidR="005A4059" w:rsidRDefault="0068177F"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08665756" w14:textId="77777777" w:rsidR="005A4059" w:rsidRDefault="0068177F">
            <w:r>
              <w:t>Fee</w:t>
            </w:r>
          </w:p>
        </w:tc>
      </w:tr>
      <w:tr w:rsidR="00EE3BAE" w14:paraId="1B9A5212" w14:textId="77777777">
        <w:tc>
          <w:tcPr>
            <w:tcW w:w="4320" w:type="dxa"/>
          </w:tcPr>
          <w:p w14:paraId="1620794A" w14:textId="47EED483" w:rsidR="00EE3BAE" w:rsidRDefault="00EE3BAE" w:rsidP="00EE3BAE">
            <w:r w:rsidRPr="003C7705">
              <w:rPr>
                <w:color w:val="EE0000"/>
              </w:rPr>
              <w:t>Minimum Permit Fee</w:t>
            </w:r>
          </w:p>
        </w:tc>
        <w:tc>
          <w:tcPr>
            <w:tcW w:w="4320" w:type="dxa"/>
          </w:tcPr>
          <w:p w14:paraId="76D9C653" w14:textId="305B8653" w:rsidR="00EE3BAE" w:rsidRDefault="00EE3BAE" w:rsidP="00EE3BAE">
            <w:r w:rsidRPr="003C7705">
              <w:rPr>
                <w:color w:val="EE0000"/>
              </w:rPr>
              <w:t>$75</w:t>
            </w:r>
          </w:p>
        </w:tc>
      </w:tr>
      <w:tr w:rsidR="00EE3BAE" w14:paraId="5EF90057" w14:textId="77777777">
        <w:tc>
          <w:tcPr>
            <w:tcW w:w="4320" w:type="dxa"/>
          </w:tcPr>
          <w:p w14:paraId="4F1693F9" w14:textId="570805E6" w:rsidR="00EE3BAE" w:rsidRDefault="00EE3BAE" w:rsidP="00EE3BAE">
            <w:r>
              <w:t xml:space="preserve">Modular Home </w:t>
            </w:r>
            <w:r w:rsidR="00FA2D26">
              <w:t>–</w:t>
            </w:r>
            <w:r>
              <w:t xml:space="preserve"> Base</w:t>
            </w:r>
            <w:r w:rsidR="00FA2D26">
              <w:t>*</w:t>
            </w:r>
          </w:p>
        </w:tc>
        <w:tc>
          <w:tcPr>
            <w:tcW w:w="4320" w:type="dxa"/>
          </w:tcPr>
          <w:p w14:paraId="3037926C" w14:textId="38D379A5" w:rsidR="00EE3BAE" w:rsidRDefault="00EE3BAE" w:rsidP="00EE3BAE">
            <w:r>
              <w:t xml:space="preserve">$0.12/sq ft </w:t>
            </w:r>
          </w:p>
        </w:tc>
      </w:tr>
      <w:tr w:rsidR="00EE3BAE" w14:paraId="2C142048" w14:textId="77777777">
        <w:tc>
          <w:tcPr>
            <w:tcW w:w="4320" w:type="dxa"/>
          </w:tcPr>
          <w:p w14:paraId="118EF1E9" w14:textId="3B2829E8" w:rsidR="00EE3BAE" w:rsidRDefault="00EE3BAE" w:rsidP="00EE3BAE">
            <w:r>
              <w:t>Utility (Elec, Mech, Plumb)</w:t>
            </w:r>
          </w:p>
        </w:tc>
        <w:tc>
          <w:tcPr>
            <w:tcW w:w="4320" w:type="dxa"/>
          </w:tcPr>
          <w:p w14:paraId="33E32521" w14:textId="77777777" w:rsidR="00EE3BAE" w:rsidRDefault="00EE3BAE" w:rsidP="00EE3BAE">
            <w:r>
              <w:t>$60 each</w:t>
            </w:r>
          </w:p>
        </w:tc>
      </w:tr>
      <w:tr w:rsidR="00EE3BAE" w14:paraId="2C40AE7D" w14:textId="77777777">
        <w:tc>
          <w:tcPr>
            <w:tcW w:w="4320" w:type="dxa"/>
          </w:tcPr>
          <w:p w14:paraId="1B2733F7" w14:textId="77777777" w:rsidR="00EE3BAE" w:rsidRDefault="00EE3BAE" w:rsidP="00EE3BAE">
            <w:r>
              <w:t>Mobile Home - Single Wide</w:t>
            </w:r>
          </w:p>
        </w:tc>
        <w:tc>
          <w:tcPr>
            <w:tcW w:w="4320" w:type="dxa"/>
          </w:tcPr>
          <w:p w14:paraId="4A013AFC" w14:textId="77777777" w:rsidR="00EE3BAE" w:rsidRDefault="00EE3BAE" w:rsidP="00EE3BAE">
            <w:r>
              <w:t>$200</w:t>
            </w:r>
          </w:p>
        </w:tc>
      </w:tr>
      <w:tr w:rsidR="00EE3BAE" w14:paraId="477B3E1A" w14:textId="77777777">
        <w:tc>
          <w:tcPr>
            <w:tcW w:w="4320" w:type="dxa"/>
          </w:tcPr>
          <w:p w14:paraId="4872BC30" w14:textId="77777777" w:rsidR="00EE3BAE" w:rsidRDefault="00EE3BAE" w:rsidP="00EE3BAE">
            <w:r>
              <w:t>Mobile Home - Double Wide</w:t>
            </w:r>
          </w:p>
        </w:tc>
        <w:tc>
          <w:tcPr>
            <w:tcW w:w="4320" w:type="dxa"/>
          </w:tcPr>
          <w:p w14:paraId="74AA61EA" w14:textId="77777777" w:rsidR="00EE3BAE" w:rsidRDefault="00EE3BAE" w:rsidP="00EE3BAE">
            <w:r>
              <w:t>$250</w:t>
            </w:r>
          </w:p>
        </w:tc>
      </w:tr>
      <w:tr w:rsidR="00EE3BAE" w14:paraId="4A1A970F" w14:textId="77777777">
        <w:tc>
          <w:tcPr>
            <w:tcW w:w="4320" w:type="dxa"/>
          </w:tcPr>
          <w:p w14:paraId="5E0A3B18" w14:textId="77777777" w:rsidR="00EE3BAE" w:rsidRDefault="00EE3BAE" w:rsidP="00EE3BAE">
            <w:r>
              <w:t>Plumbing In/Out of Curtain Wall</w:t>
            </w:r>
          </w:p>
        </w:tc>
        <w:tc>
          <w:tcPr>
            <w:tcW w:w="4320" w:type="dxa"/>
          </w:tcPr>
          <w:p w14:paraId="4989E4C8" w14:textId="77777777" w:rsidR="00EE3BAE" w:rsidRDefault="00EE3BAE" w:rsidP="00EE3BAE">
            <w:r>
              <w:t>$60 each</w:t>
            </w:r>
          </w:p>
        </w:tc>
      </w:tr>
      <w:tr w:rsidR="00EE3BAE" w14:paraId="220A2A63" w14:textId="77777777">
        <w:tc>
          <w:tcPr>
            <w:tcW w:w="4320" w:type="dxa"/>
          </w:tcPr>
          <w:p w14:paraId="79220272" w14:textId="77777777" w:rsidR="00EE3BAE" w:rsidRDefault="00EE3BAE" w:rsidP="00EE3BAE">
            <w:r>
              <w:t>Mechanical (Change-out only)</w:t>
            </w:r>
          </w:p>
        </w:tc>
        <w:tc>
          <w:tcPr>
            <w:tcW w:w="4320" w:type="dxa"/>
          </w:tcPr>
          <w:p w14:paraId="28C4D41D" w14:textId="77777777" w:rsidR="00EE3BAE" w:rsidRDefault="00EE3BAE" w:rsidP="00EE3BAE">
            <w:r>
              <w:t>$60</w:t>
            </w:r>
          </w:p>
        </w:tc>
      </w:tr>
      <w:tr w:rsidR="00EE3BAE" w14:paraId="3C492B1C" w14:textId="77777777">
        <w:tc>
          <w:tcPr>
            <w:tcW w:w="4320" w:type="dxa"/>
          </w:tcPr>
          <w:p w14:paraId="7B08E73C" w14:textId="77777777" w:rsidR="00EE3BAE" w:rsidRDefault="00EE3BAE" w:rsidP="00EE3BAE">
            <w:r>
              <w:t>Mechanical with Ductwork</w:t>
            </w:r>
          </w:p>
        </w:tc>
        <w:tc>
          <w:tcPr>
            <w:tcW w:w="4320" w:type="dxa"/>
          </w:tcPr>
          <w:p w14:paraId="1F9BEFBF" w14:textId="0EDC69CC" w:rsidR="00EE3BAE" w:rsidRDefault="00EE3BAE" w:rsidP="00EE3BAE">
            <w:r>
              <w:t xml:space="preserve">$0.05/sq ft </w:t>
            </w:r>
          </w:p>
        </w:tc>
      </w:tr>
    </w:tbl>
    <w:p w14:paraId="5E0797E7" w14:textId="77777777" w:rsidR="005A4059" w:rsidRDefault="005A4059"/>
    <w:p w14:paraId="645B64BD" w14:textId="6DE3F5AB" w:rsidR="005A4059" w:rsidRPr="00EE3BAE" w:rsidRDefault="0068177F">
      <w:pPr>
        <w:pStyle w:val="Heading2"/>
        <w:rPr>
          <w:sz w:val="36"/>
          <w:szCs w:val="36"/>
        </w:rPr>
      </w:pPr>
      <w:bookmarkStart w:id="0" w:name="_Hlk203660454"/>
      <w:bookmarkStart w:id="1" w:name="_Hlk203662474"/>
      <w:r w:rsidRPr="006E3F5B">
        <w:rPr>
          <w:color w:val="548DD4" w:themeColor="text2" w:themeTint="99"/>
          <w:sz w:val="36"/>
          <w:szCs w:val="36"/>
        </w:rPr>
        <w:t>Commercial Permits</w:t>
      </w:r>
      <w:r w:rsidR="00EE3BAE">
        <w:rPr>
          <w:sz w:val="36"/>
          <w:szCs w:val="36"/>
        </w:rPr>
        <w:tab/>
      </w:r>
      <w:r w:rsidR="00EE3BAE">
        <w:rPr>
          <w:sz w:val="36"/>
          <w:szCs w:val="36"/>
        </w:rPr>
        <w:tab/>
      </w:r>
      <w:r w:rsidR="00EE3BAE" w:rsidRPr="003C7705">
        <w:rPr>
          <w:color w:val="EE0000"/>
          <w:sz w:val="24"/>
          <w:szCs w:val="24"/>
        </w:rPr>
        <w:t>$15 Technology Fee added to all permits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4059" w14:paraId="0A0E9A0F" w14:textId="77777777" w:rsidTr="006E3F5B">
        <w:tc>
          <w:tcPr>
            <w:tcW w:w="4320" w:type="dxa"/>
            <w:shd w:val="clear" w:color="auto" w:fill="8DB3E2" w:themeFill="text2" w:themeFillTint="66"/>
          </w:tcPr>
          <w:p w14:paraId="21348F1D" w14:textId="77777777" w:rsidR="005A4059" w:rsidRDefault="0068177F"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786306F3" w14:textId="77777777" w:rsidR="005A4059" w:rsidRDefault="0068177F">
            <w:r>
              <w:t>Fee</w:t>
            </w:r>
          </w:p>
        </w:tc>
      </w:tr>
      <w:tr w:rsidR="00EE3BAE" w14:paraId="66441F90" w14:textId="77777777">
        <w:tc>
          <w:tcPr>
            <w:tcW w:w="4320" w:type="dxa"/>
          </w:tcPr>
          <w:p w14:paraId="4854CAB0" w14:textId="20B7E725" w:rsidR="00EE3BAE" w:rsidRDefault="00EE3BAE" w:rsidP="00EE3BAE">
            <w:bookmarkStart w:id="2" w:name="_Hlk203658034"/>
            <w:r w:rsidRPr="003C7705">
              <w:rPr>
                <w:color w:val="EE0000"/>
              </w:rPr>
              <w:t>Minimum Permit Fee</w:t>
            </w:r>
          </w:p>
        </w:tc>
        <w:tc>
          <w:tcPr>
            <w:tcW w:w="4320" w:type="dxa"/>
          </w:tcPr>
          <w:p w14:paraId="77F0A703" w14:textId="4A2B2F50" w:rsidR="00EE3BAE" w:rsidRDefault="00EE3BAE" w:rsidP="00EE3BAE">
            <w:r w:rsidRPr="003C7705">
              <w:rPr>
                <w:color w:val="EE0000"/>
              </w:rPr>
              <w:t>$75</w:t>
            </w:r>
          </w:p>
        </w:tc>
      </w:tr>
      <w:bookmarkEnd w:id="2"/>
      <w:tr w:rsidR="00EE3BAE" w14:paraId="2703A5C9" w14:textId="77777777">
        <w:tc>
          <w:tcPr>
            <w:tcW w:w="4320" w:type="dxa"/>
          </w:tcPr>
          <w:p w14:paraId="2B1D7B40" w14:textId="7B71BDDF" w:rsidR="00EE3BAE" w:rsidRPr="00EE3BAE" w:rsidRDefault="00EE3BAE" w:rsidP="00EE3BAE">
            <w:pPr>
              <w:rPr>
                <w:color w:val="EE0000"/>
              </w:rPr>
            </w:pPr>
            <w:r w:rsidRPr="00EE3BAE">
              <w:rPr>
                <w:color w:val="EE0000"/>
              </w:rPr>
              <w:t xml:space="preserve">Fire Permit </w:t>
            </w:r>
          </w:p>
        </w:tc>
        <w:tc>
          <w:tcPr>
            <w:tcW w:w="4320" w:type="dxa"/>
          </w:tcPr>
          <w:p w14:paraId="250E0C89" w14:textId="32A5C150" w:rsidR="00EE3BAE" w:rsidRPr="00EE3BAE" w:rsidRDefault="00EE3BAE" w:rsidP="00EE3BAE">
            <w:pPr>
              <w:rPr>
                <w:color w:val="EE0000"/>
              </w:rPr>
            </w:pPr>
            <w:r w:rsidRPr="00EE3BAE">
              <w:rPr>
                <w:color w:val="EE0000"/>
              </w:rPr>
              <w:t>$</w:t>
            </w:r>
            <w:r w:rsidR="001D508B">
              <w:rPr>
                <w:color w:val="EE0000"/>
              </w:rPr>
              <w:t>75</w:t>
            </w:r>
            <w:r>
              <w:rPr>
                <w:color w:val="EE0000"/>
              </w:rPr>
              <w:t xml:space="preserve">  </w:t>
            </w:r>
            <w:r w:rsidR="001D508B">
              <w:rPr>
                <w:color w:val="EE0000"/>
              </w:rPr>
              <w:t xml:space="preserve"> </w:t>
            </w:r>
            <w:r>
              <w:rPr>
                <w:color w:val="EE0000"/>
              </w:rPr>
              <w:t>required on all commercial bldgs</w:t>
            </w:r>
          </w:p>
        </w:tc>
      </w:tr>
      <w:tr w:rsidR="00EE3BAE" w14:paraId="2639E26A" w14:textId="77777777">
        <w:tc>
          <w:tcPr>
            <w:tcW w:w="4320" w:type="dxa"/>
          </w:tcPr>
          <w:p w14:paraId="6D38D5A3" w14:textId="41C5127D" w:rsidR="00EE3BAE" w:rsidRDefault="00EE3BAE" w:rsidP="00EE3BAE">
            <w:r>
              <w:t>Building (New/Additions)</w:t>
            </w:r>
            <w:r w:rsidR="00EE647A">
              <w:t>*</w:t>
            </w:r>
          </w:p>
        </w:tc>
        <w:tc>
          <w:tcPr>
            <w:tcW w:w="4320" w:type="dxa"/>
          </w:tcPr>
          <w:p w14:paraId="3868C427" w14:textId="77777777" w:rsidR="00EE3BAE" w:rsidRDefault="00EE3BAE" w:rsidP="00EE3BAE">
            <w:r>
              <w:t>$0.18/sq ft</w:t>
            </w:r>
          </w:p>
        </w:tc>
      </w:tr>
      <w:tr w:rsidR="00EE3BAE" w14:paraId="5E573FE8" w14:textId="77777777">
        <w:tc>
          <w:tcPr>
            <w:tcW w:w="4320" w:type="dxa"/>
          </w:tcPr>
          <w:p w14:paraId="15AFB29C" w14:textId="40A6B2A1" w:rsidR="00EE3BAE" w:rsidRDefault="00EE3BAE" w:rsidP="00EE3BAE">
            <w:r>
              <w:t xml:space="preserve">        Large Structure (0–50k sq ft)</w:t>
            </w:r>
          </w:p>
        </w:tc>
        <w:tc>
          <w:tcPr>
            <w:tcW w:w="4320" w:type="dxa"/>
          </w:tcPr>
          <w:p w14:paraId="1063C3B2" w14:textId="77777777" w:rsidR="00EE3BAE" w:rsidRDefault="00EE3BAE" w:rsidP="00EE3BAE">
            <w:r>
              <w:t>$0.16/sq ft</w:t>
            </w:r>
          </w:p>
        </w:tc>
      </w:tr>
      <w:bookmarkEnd w:id="0"/>
      <w:tr w:rsidR="00EE3BAE" w14:paraId="75821706" w14:textId="77777777">
        <w:tc>
          <w:tcPr>
            <w:tcW w:w="4320" w:type="dxa"/>
          </w:tcPr>
          <w:p w14:paraId="543B829E" w14:textId="28CEE2A8" w:rsidR="00EE3BAE" w:rsidRDefault="00EE3BAE" w:rsidP="00EE3BAE">
            <w:r>
              <w:t xml:space="preserve">        Large Structure (50k–75k)</w:t>
            </w:r>
          </w:p>
        </w:tc>
        <w:tc>
          <w:tcPr>
            <w:tcW w:w="4320" w:type="dxa"/>
          </w:tcPr>
          <w:p w14:paraId="0A0ED15A" w14:textId="77777777" w:rsidR="00EE3BAE" w:rsidRDefault="00EE3BAE" w:rsidP="00EE3BAE">
            <w:r>
              <w:t>$0.09/sq ft</w:t>
            </w:r>
          </w:p>
        </w:tc>
      </w:tr>
      <w:tr w:rsidR="00EE3BAE" w14:paraId="55547CD5" w14:textId="77777777">
        <w:tc>
          <w:tcPr>
            <w:tcW w:w="4320" w:type="dxa"/>
          </w:tcPr>
          <w:p w14:paraId="1ABA3D43" w14:textId="43A4F492" w:rsidR="00EE3BAE" w:rsidRDefault="00EE3BAE" w:rsidP="00EE3BAE">
            <w:r>
              <w:t xml:space="preserve">        Large Structure (75k+)</w:t>
            </w:r>
          </w:p>
        </w:tc>
        <w:tc>
          <w:tcPr>
            <w:tcW w:w="4320" w:type="dxa"/>
          </w:tcPr>
          <w:p w14:paraId="75CD0562" w14:textId="77777777" w:rsidR="00EE3BAE" w:rsidRDefault="00EE3BAE" w:rsidP="00EE3BAE">
            <w:r>
              <w:t>$0.06/sq ft</w:t>
            </w:r>
          </w:p>
        </w:tc>
      </w:tr>
      <w:tr w:rsidR="00EE3BAE" w14:paraId="31573C2D" w14:textId="77777777">
        <w:tc>
          <w:tcPr>
            <w:tcW w:w="4320" w:type="dxa"/>
          </w:tcPr>
          <w:p w14:paraId="2D86BAAD" w14:textId="0B0200D0" w:rsidR="00EE3BAE" w:rsidRDefault="00EE3BAE" w:rsidP="00EE3BAE">
            <w:r>
              <w:t xml:space="preserve">        Insulation</w:t>
            </w:r>
          </w:p>
        </w:tc>
        <w:tc>
          <w:tcPr>
            <w:tcW w:w="4320" w:type="dxa"/>
          </w:tcPr>
          <w:p w14:paraId="24B43B64" w14:textId="397C70AB" w:rsidR="00EE3BAE" w:rsidRDefault="00EE3BAE" w:rsidP="00EE3BAE">
            <w:r>
              <w:t>$80/floor</w:t>
            </w:r>
          </w:p>
        </w:tc>
      </w:tr>
      <w:tr w:rsidR="00EE3BAE" w14:paraId="33F43AB0" w14:textId="77777777">
        <w:tc>
          <w:tcPr>
            <w:tcW w:w="4320" w:type="dxa"/>
          </w:tcPr>
          <w:p w14:paraId="4A9C4D83" w14:textId="50EDEFFE" w:rsidR="00EE3BAE" w:rsidRDefault="00EE3BAE" w:rsidP="00EE3BAE">
            <w:r>
              <w:t xml:space="preserve">        Gas</w:t>
            </w:r>
          </w:p>
        </w:tc>
        <w:tc>
          <w:tcPr>
            <w:tcW w:w="4320" w:type="dxa"/>
          </w:tcPr>
          <w:p w14:paraId="69566F2F" w14:textId="3D0490E1" w:rsidR="00EE3BAE" w:rsidRDefault="00EE3BAE" w:rsidP="00EE3BAE">
            <w:r>
              <w:t>$60 each</w:t>
            </w:r>
          </w:p>
        </w:tc>
      </w:tr>
      <w:tr w:rsidR="00EE3BAE" w14:paraId="1A93E3F1" w14:textId="77777777">
        <w:tc>
          <w:tcPr>
            <w:tcW w:w="4320" w:type="dxa"/>
          </w:tcPr>
          <w:p w14:paraId="0D35F201" w14:textId="32052AA0" w:rsidR="00EE3BAE" w:rsidRDefault="00EE3BAE" w:rsidP="00EE3BAE">
            <w:r>
              <w:t xml:space="preserve">        Electrical (first 5k sq ft)</w:t>
            </w:r>
          </w:p>
        </w:tc>
        <w:tc>
          <w:tcPr>
            <w:tcW w:w="4320" w:type="dxa"/>
          </w:tcPr>
          <w:p w14:paraId="6991D48C" w14:textId="39BA6F61" w:rsidR="00EE3BAE" w:rsidRDefault="00EE3BAE" w:rsidP="00EE3BAE">
            <w:r>
              <w:t>$0.10/sq ft</w:t>
            </w:r>
          </w:p>
        </w:tc>
      </w:tr>
      <w:tr w:rsidR="00EE3BAE" w14:paraId="2F0394AD" w14:textId="77777777">
        <w:tc>
          <w:tcPr>
            <w:tcW w:w="4320" w:type="dxa"/>
          </w:tcPr>
          <w:p w14:paraId="69B00C98" w14:textId="6A984A6E" w:rsidR="00EE3BAE" w:rsidRDefault="00EE3BAE" w:rsidP="00EE3BAE">
            <w:r>
              <w:t xml:space="preserve">        Electrical (5k–10k)</w:t>
            </w:r>
          </w:p>
        </w:tc>
        <w:tc>
          <w:tcPr>
            <w:tcW w:w="4320" w:type="dxa"/>
          </w:tcPr>
          <w:p w14:paraId="21E0254C" w14:textId="49E6F305" w:rsidR="00EE3BAE" w:rsidRDefault="00EE3BAE" w:rsidP="00EE3BAE">
            <w:r>
              <w:t>$0.08/sq ft</w:t>
            </w:r>
          </w:p>
        </w:tc>
      </w:tr>
      <w:tr w:rsidR="00EE3BAE" w14:paraId="04FEE8AA" w14:textId="77777777">
        <w:tc>
          <w:tcPr>
            <w:tcW w:w="4320" w:type="dxa"/>
          </w:tcPr>
          <w:p w14:paraId="2545D784" w14:textId="0773A0C7" w:rsidR="00EE3BAE" w:rsidRDefault="00EE3BAE" w:rsidP="00EE3BAE">
            <w:r>
              <w:t xml:space="preserve">        Electrical (&gt;10k)</w:t>
            </w:r>
          </w:p>
        </w:tc>
        <w:tc>
          <w:tcPr>
            <w:tcW w:w="4320" w:type="dxa"/>
          </w:tcPr>
          <w:p w14:paraId="03699828" w14:textId="484C016B" w:rsidR="00EE3BAE" w:rsidRDefault="00EE3BAE" w:rsidP="00EE3BAE">
            <w:r>
              <w:t>$0.04/sq ft</w:t>
            </w:r>
          </w:p>
        </w:tc>
      </w:tr>
      <w:tr w:rsidR="00EE3BAE" w14:paraId="5241B9FD" w14:textId="77777777">
        <w:tc>
          <w:tcPr>
            <w:tcW w:w="4320" w:type="dxa"/>
          </w:tcPr>
          <w:p w14:paraId="423062BA" w14:textId="58461274" w:rsidR="00EE3BAE" w:rsidRDefault="00EE3BAE" w:rsidP="00EE3BAE">
            <w:r>
              <w:t xml:space="preserve">        Plumbing (first 10k sq ft)</w:t>
            </w:r>
          </w:p>
        </w:tc>
        <w:tc>
          <w:tcPr>
            <w:tcW w:w="4320" w:type="dxa"/>
          </w:tcPr>
          <w:p w14:paraId="55485069" w14:textId="5F034A9F" w:rsidR="00EE3BAE" w:rsidRDefault="00EE3BAE" w:rsidP="00EE3BAE">
            <w:r>
              <w:t>$0.06/sq ft</w:t>
            </w:r>
          </w:p>
        </w:tc>
      </w:tr>
      <w:tr w:rsidR="00EE3BAE" w14:paraId="4A6DFFA9" w14:textId="77777777">
        <w:tc>
          <w:tcPr>
            <w:tcW w:w="4320" w:type="dxa"/>
          </w:tcPr>
          <w:p w14:paraId="3E8903B0" w14:textId="2D4AEB37" w:rsidR="00EE3BAE" w:rsidRDefault="00EE3BAE" w:rsidP="00EE3BAE">
            <w:r>
              <w:t xml:space="preserve">        Plumbing (&gt;10k)</w:t>
            </w:r>
          </w:p>
        </w:tc>
        <w:tc>
          <w:tcPr>
            <w:tcW w:w="4320" w:type="dxa"/>
          </w:tcPr>
          <w:p w14:paraId="295F5C8B" w14:textId="2994D381" w:rsidR="00EE3BAE" w:rsidRDefault="00EE3BAE" w:rsidP="00EE3BAE">
            <w:r>
              <w:t>$0.04/sq ft</w:t>
            </w:r>
          </w:p>
        </w:tc>
      </w:tr>
      <w:tr w:rsidR="00EE3BAE" w14:paraId="75A9672B" w14:textId="77777777">
        <w:tc>
          <w:tcPr>
            <w:tcW w:w="4320" w:type="dxa"/>
          </w:tcPr>
          <w:p w14:paraId="78F5D4F3" w14:textId="13019A03" w:rsidR="00EE3BAE" w:rsidRDefault="00EE3BAE" w:rsidP="00EE3BAE">
            <w:r>
              <w:t xml:space="preserve">        Mechanical (first 10k sq ft)</w:t>
            </w:r>
          </w:p>
        </w:tc>
        <w:tc>
          <w:tcPr>
            <w:tcW w:w="4320" w:type="dxa"/>
          </w:tcPr>
          <w:p w14:paraId="09F77753" w14:textId="2A7643CE" w:rsidR="00EE3BAE" w:rsidRDefault="00EE3BAE" w:rsidP="00EE3BAE">
            <w:r>
              <w:t>$0.06/sq ft</w:t>
            </w:r>
          </w:p>
        </w:tc>
      </w:tr>
      <w:tr w:rsidR="00EE3BAE" w14:paraId="771893EF" w14:textId="77777777">
        <w:tc>
          <w:tcPr>
            <w:tcW w:w="4320" w:type="dxa"/>
          </w:tcPr>
          <w:p w14:paraId="7EE7C96A" w14:textId="5D5CAF5E" w:rsidR="00EE3BAE" w:rsidRDefault="00EE3BAE" w:rsidP="00EE3BAE">
            <w:r>
              <w:t xml:space="preserve">        Mechanical (&gt;10k)</w:t>
            </w:r>
          </w:p>
        </w:tc>
        <w:tc>
          <w:tcPr>
            <w:tcW w:w="4320" w:type="dxa"/>
          </w:tcPr>
          <w:p w14:paraId="1D26DDD2" w14:textId="169100BA" w:rsidR="00EE3BAE" w:rsidRDefault="00EE3BAE" w:rsidP="00EE3BAE">
            <w:r>
              <w:t>$0.04/sq ft</w:t>
            </w:r>
          </w:p>
        </w:tc>
      </w:tr>
      <w:tr w:rsidR="00EE3BAE" w14:paraId="0E74B786" w14:textId="77777777">
        <w:tc>
          <w:tcPr>
            <w:tcW w:w="4320" w:type="dxa"/>
          </w:tcPr>
          <w:p w14:paraId="04F01F14" w14:textId="40631343" w:rsidR="00EE3BAE" w:rsidRDefault="00EE3BAE" w:rsidP="00EE3BAE">
            <w:r>
              <w:t>Handicap Ramp</w:t>
            </w:r>
            <w:r w:rsidR="00EE647A">
              <w:t>*</w:t>
            </w:r>
          </w:p>
        </w:tc>
        <w:tc>
          <w:tcPr>
            <w:tcW w:w="4320" w:type="dxa"/>
          </w:tcPr>
          <w:p w14:paraId="0AE5016F" w14:textId="5F1F3820" w:rsidR="00EE3BAE" w:rsidRDefault="00EE3BAE" w:rsidP="00EE3BAE">
            <w:r>
              <w:t>$60</w:t>
            </w:r>
          </w:p>
        </w:tc>
      </w:tr>
      <w:tr w:rsidR="00D820CB" w14:paraId="14E39E62" w14:textId="77777777">
        <w:tc>
          <w:tcPr>
            <w:tcW w:w="4320" w:type="dxa"/>
          </w:tcPr>
          <w:p w14:paraId="2EB14C00" w14:textId="33E6C09D" w:rsidR="00D820CB" w:rsidRPr="00D820CB" w:rsidRDefault="00D820CB" w:rsidP="00D820CB">
            <w:pPr>
              <w:rPr>
                <w:b/>
                <w:bCs/>
              </w:rPr>
            </w:pPr>
            <w:r>
              <w:t>Building (upfit/renov/accessory)</w:t>
            </w:r>
            <w:r w:rsidR="00EE647A">
              <w:t>*</w:t>
            </w:r>
          </w:p>
        </w:tc>
        <w:tc>
          <w:tcPr>
            <w:tcW w:w="4320" w:type="dxa"/>
          </w:tcPr>
          <w:p w14:paraId="62BD57F1" w14:textId="161D25DF" w:rsidR="00D820CB" w:rsidRDefault="00D820CB" w:rsidP="00D820CB">
            <w:r>
              <w:t>$0.09/sq.ft.</w:t>
            </w:r>
          </w:p>
        </w:tc>
      </w:tr>
      <w:tr w:rsidR="00D820CB" w14:paraId="711B5811" w14:textId="77777777">
        <w:tc>
          <w:tcPr>
            <w:tcW w:w="4320" w:type="dxa"/>
          </w:tcPr>
          <w:p w14:paraId="7B3FC34E" w14:textId="7EFAEA09" w:rsidR="00D820CB" w:rsidRDefault="00D820CB" w:rsidP="00D820CB">
            <w:r>
              <w:t xml:space="preserve">        Plumbing</w:t>
            </w:r>
          </w:p>
        </w:tc>
        <w:tc>
          <w:tcPr>
            <w:tcW w:w="4320" w:type="dxa"/>
          </w:tcPr>
          <w:p w14:paraId="58347FE5" w14:textId="5C55AF17" w:rsidR="00D820CB" w:rsidRDefault="00D820CB" w:rsidP="00D820CB">
            <w:r>
              <w:t>$0.04/sq ft</w:t>
            </w:r>
          </w:p>
        </w:tc>
      </w:tr>
      <w:tr w:rsidR="0030049F" w14:paraId="696208A7" w14:textId="77777777">
        <w:tc>
          <w:tcPr>
            <w:tcW w:w="4320" w:type="dxa"/>
          </w:tcPr>
          <w:p w14:paraId="43E7CB34" w14:textId="23FE4A2C" w:rsidR="0030049F" w:rsidRDefault="0030049F" w:rsidP="00D820CB">
            <w:r>
              <w:t xml:space="preserve">        Backflow Preventor</w:t>
            </w:r>
          </w:p>
        </w:tc>
        <w:tc>
          <w:tcPr>
            <w:tcW w:w="4320" w:type="dxa"/>
          </w:tcPr>
          <w:p w14:paraId="2E6B672E" w14:textId="57FBE892" w:rsidR="0030049F" w:rsidRDefault="00EE647A" w:rsidP="00D820CB">
            <w:r>
              <w:t>$60</w:t>
            </w:r>
          </w:p>
        </w:tc>
      </w:tr>
      <w:tr w:rsidR="00EE647A" w14:paraId="1032CD5B" w14:textId="77777777">
        <w:tc>
          <w:tcPr>
            <w:tcW w:w="4320" w:type="dxa"/>
          </w:tcPr>
          <w:p w14:paraId="20D232F4" w14:textId="3161E740" w:rsidR="00EE647A" w:rsidRDefault="00EE647A" w:rsidP="00D820CB">
            <w:r>
              <w:t xml:space="preserve">        Grease Trap*</w:t>
            </w:r>
          </w:p>
        </w:tc>
        <w:tc>
          <w:tcPr>
            <w:tcW w:w="4320" w:type="dxa"/>
          </w:tcPr>
          <w:p w14:paraId="3AF97CBA" w14:textId="055FDDF2" w:rsidR="00EE647A" w:rsidRDefault="00EE647A" w:rsidP="00D820CB">
            <w:r>
              <w:t>$60</w:t>
            </w:r>
          </w:p>
        </w:tc>
      </w:tr>
      <w:tr w:rsidR="00D820CB" w14:paraId="4B35FCED" w14:textId="77777777">
        <w:tc>
          <w:tcPr>
            <w:tcW w:w="4320" w:type="dxa"/>
          </w:tcPr>
          <w:p w14:paraId="410E8940" w14:textId="3FF04E31" w:rsidR="00D820CB" w:rsidRDefault="00D820CB" w:rsidP="00D820CB">
            <w:r>
              <w:t xml:space="preserve">        Electrical</w:t>
            </w:r>
          </w:p>
        </w:tc>
        <w:tc>
          <w:tcPr>
            <w:tcW w:w="4320" w:type="dxa"/>
          </w:tcPr>
          <w:p w14:paraId="65B42681" w14:textId="00F47FE8" w:rsidR="00D820CB" w:rsidRDefault="00D820CB" w:rsidP="00D820CB">
            <w:r>
              <w:t>$0.04/sq ft</w:t>
            </w:r>
          </w:p>
        </w:tc>
      </w:tr>
      <w:tr w:rsidR="00D820CB" w14:paraId="27167E89" w14:textId="77777777">
        <w:tc>
          <w:tcPr>
            <w:tcW w:w="4320" w:type="dxa"/>
          </w:tcPr>
          <w:p w14:paraId="222BA160" w14:textId="38316AFD" w:rsidR="00D820CB" w:rsidRDefault="00D820CB" w:rsidP="00D820CB">
            <w:r>
              <w:t xml:space="preserve">        Mechanical</w:t>
            </w:r>
          </w:p>
        </w:tc>
        <w:tc>
          <w:tcPr>
            <w:tcW w:w="4320" w:type="dxa"/>
          </w:tcPr>
          <w:p w14:paraId="7EDAB31E" w14:textId="18922741" w:rsidR="00D820CB" w:rsidRDefault="00D820CB" w:rsidP="00D820CB">
            <w:r>
              <w:t>$0.05/sq ft</w:t>
            </w:r>
          </w:p>
        </w:tc>
      </w:tr>
      <w:tr w:rsidR="00D820CB" w14:paraId="5CD378AC" w14:textId="77777777">
        <w:tc>
          <w:tcPr>
            <w:tcW w:w="4320" w:type="dxa"/>
          </w:tcPr>
          <w:p w14:paraId="2F062079" w14:textId="5B7CD1ED" w:rsidR="00D820CB" w:rsidRDefault="00D820CB" w:rsidP="00D820CB">
            <w:r>
              <w:t xml:space="preserve">        Insulation</w:t>
            </w:r>
          </w:p>
        </w:tc>
        <w:tc>
          <w:tcPr>
            <w:tcW w:w="4320" w:type="dxa"/>
          </w:tcPr>
          <w:p w14:paraId="191885D8" w14:textId="24FE0964" w:rsidR="00D820CB" w:rsidRDefault="00D820CB" w:rsidP="00D820CB">
            <w:r>
              <w:t>$125 per floor</w:t>
            </w:r>
          </w:p>
        </w:tc>
      </w:tr>
      <w:tr w:rsidR="0030049F" w14:paraId="36159108" w14:textId="77777777">
        <w:tc>
          <w:tcPr>
            <w:tcW w:w="4320" w:type="dxa"/>
          </w:tcPr>
          <w:p w14:paraId="3D9F24FB" w14:textId="683D6FEA" w:rsidR="0030049F" w:rsidRDefault="00EE647A" w:rsidP="00D820CB">
            <w:r>
              <w:t xml:space="preserve">        </w:t>
            </w:r>
          </w:p>
        </w:tc>
        <w:tc>
          <w:tcPr>
            <w:tcW w:w="4320" w:type="dxa"/>
          </w:tcPr>
          <w:p w14:paraId="1D5A8E66" w14:textId="77777777" w:rsidR="0030049F" w:rsidRDefault="0030049F" w:rsidP="00D820CB"/>
        </w:tc>
      </w:tr>
      <w:tr w:rsidR="00D820CB" w14:paraId="400C11FD" w14:textId="77777777">
        <w:tc>
          <w:tcPr>
            <w:tcW w:w="4320" w:type="dxa"/>
          </w:tcPr>
          <w:p w14:paraId="6D841520" w14:textId="7578902C" w:rsidR="00D820CB" w:rsidRDefault="00D820CB" w:rsidP="00D820CB">
            <w:r>
              <w:t xml:space="preserve">        Mechanical </w:t>
            </w:r>
            <w:r w:rsidR="00EE647A">
              <w:t>–</w:t>
            </w:r>
            <w:r>
              <w:t xml:space="preserve"> Hood</w:t>
            </w:r>
            <w:r w:rsidR="00EE647A">
              <w:t>*</w:t>
            </w:r>
          </w:p>
        </w:tc>
        <w:tc>
          <w:tcPr>
            <w:tcW w:w="4320" w:type="dxa"/>
          </w:tcPr>
          <w:p w14:paraId="7F2B6D46" w14:textId="6961A4D1" w:rsidR="00D820CB" w:rsidRDefault="00D820CB" w:rsidP="00D820CB">
            <w:r>
              <w:t>$60</w:t>
            </w:r>
          </w:p>
        </w:tc>
      </w:tr>
      <w:tr w:rsidR="00D820CB" w14:paraId="0B248428" w14:textId="77777777">
        <w:tc>
          <w:tcPr>
            <w:tcW w:w="4320" w:type="dxa"/>
          </w:tcPr>
          <w:p w14:paraId="69693A15" w14:textId="223260C1" w:rsidR="00D820CB" w:rsidRDefault="00D820CB" w:rsidP="00D820CB">
            <w:r>
              <w:t xml:space="preserve">        Mechanical </w:t>
            </w:r>
            <w:r w:rsidR="00EE647A">
              <w:t>–</w:t>
            </w:r>
            <w:r>
              <w:t xml:space="preserve"> Refrigeration</w:t>
            </w:r>
            <w:r w:rsidR="00EE647A">
              <w:t>*</w:t>
            </w:r>
          </w:p>
        </w:tc>
        <w:tc>
          <w:tcPr>
            <w:tcW w:w="4320" w:type="dxa"/>
          </w:tcPr>
          <w:p w14:paraId="04E61E49" w14:textId="51305A4C" w:rsidR="00D820CB" w:rsidRDefault="00D820CB" w:rsidP="00D820CB">
            <w:r>
              <w:t>$60</w:t>
            </w:r>
          </w:p>
        </w:tc>
      </w:tr>
      <w:tr w:rsidR="00D820CB" w14:paraId="5D12CB26" w14:textId="77777777">
        <w:tc>
          <w:tcPr>
            <w:tcW w:w="4320" w:type="dxa"/>
          </w:tcPr>
          <w:p w14:paraId="5D27BCBE" w14:textId="0EA3B6F5" w:rsidR="00D820CB" w:rsidRDefault="00D820CB" w:rsidP="00D820CB">
            <w:r>
              <w:t xml:space="preserve">        Mechanical – Change out only</w:t>
            </w:r>
          </w:p>
        </w:tc>
        <w:tc>
          <w:tcPr>
            <w:tcW w:w="4320" w:type="dxa"/>
          </w:tcPr>
          <w:p w14:paraId="5880B7AA" w14:textId="233866D4" w:rsidR="00D820CB" w:rsidRDefault="00D820CB" w:rsidP="00D820CB">
            <w:r>
              <w:t>$60 per unit change out</w:t>
            </w:r>
          </w:p>
        </w:tc>
      </w:tr>
      <w:tr w:rsidR="00D820CB" w14:paraId="1A1B8EF5" w14:textId="77777777">
        <w:tc>
          <w:tcPr>
            <w:tcW w:w="4320" w:type="dxa"/>
          </w:tcPr>
          <w:p w14:paraId="35576343" w14:textId="729376B3" w:rsidR="00D820CB" w:rsidRDefault="00D820CB" w:rsidP="00D820CB">
            <w:r>
              <w:t xml:space="preserve">        </w:t>
            </w:r>
            <w:r w:rsidR="00E937EA">
              <w:t>Mechanical – Change out w/ ductwork</w:t>
            </w:r>
          </w:p>
        </w:tc>
        <w:tc>
          <w:tcPr>
            <w:tcW w:w="4320" w:type="dxa"/>
          </w:tcPr>
          <w:p w14:paraId="7487D5A2" w14:textId="7EEBB21F" w:rsidR="00D820CB" w:rsidRDefault="00E937EA" w:rsidP="00D820CB">
            <w:r>
              <w:t>$0.05/sq.ft.</w:t>
            </w:r>
          </w:p>
        </w:tc>
      </w:tr>
      <w:tr w:rsidR="00D820CB" w14:paraId="6213444E" w14:textId="77777777">
        <w:tc>
          <w:tcPr>
            <w:tcW w:w="4320" w:type="dxa"/>
          </w:tcPr>
          <w:p w14:paraId="4EAF7FF2" w14:textId="6A7AC6AD" w:rsidR="00D820CB" w:rsidRDefault="00E937EA" w:rsidP="00D820CB">
            <w:r>
              <w:t xml:space="preserve">        Electrical wiring 1 unit</w:t>
            </w:r>
          </w:p>
        </w:tc>
        <w:tc>
          <w:tcPr>
            <w:tcW w:w="4320" w:type="dxa"/>
          </w:tcPr>
          <w:p w14:paraId="3DCC4F84" w14:textId="31E4D08E" w:rsidR="00D820CB" w:rsidRDefault="00E937EA" w:rsidP="00D820CB">
            <w:r>
              <w:t>$60</w:t>
            </w:r>
          </w:p>
        </w:tc>
      </w:tr>
      <w:tr w:rsidR="00E937EA" w14:paraId="01B0F989" w14:textId="77777777">
        <w:tc>
          <w:tcPr>
            <w:tcW w:w="4320" w:type="dxa"/>
          </w:tcPr>
          <w:p w14:paraId="30064074" w14:textId="381DB0BC" w:rsidR="00E937EA" w:rsidRDefault="00E937EA" w:rsidP="00D820CB">
            <w:r>
              <w:t xml:space="preserve">                                         2-4 units</w:t>
            </w:r>
          </w:p>
        </w:tc>
        <w:tc>
          <w:tcPr>
            <w:tcW w:w="4320" w:type="dxa"/>
          </w:tcPr>
          <w:p w14:paraId="7AE36BF1" w14:textId="7F3ADBD4" w:rsidR="00E937EA" w:rsidRDefault="00E937EA" w:rsidP="00D820CB">
            <w:r>
              <w:t>$100</w:t>
            </w:r>
          </w:p>
        </w:tc>
      </w:tr>
      <w:tr w:rsidR="00E937EA" w14:paraId="378BD907" w14:textId="77777777">
        <w:tc>
          <w:tcPr>
            <w:tcW w:w="4320" w:type="dxa"/>
          </w:tcPr>
          <w:p w14:paraId="755A91BA" w14:textId="237FE497" w:rsidR="00E937EA" w:rsidRDefault="00E937EA" w:rsidP="00D820CB">
            <w:r>
              <w:t xml:space="preserve">                                         5-8 units</w:t>
            </w:r>
          </w:p>
        </w:tc>
        <w:tc>
          <w:tcPr>
            <w:tcW w:w="4320" w:type="dxa"/>
          </w:tcPr>
          <w:p w14:paraId="2E957A91" w14:textId="76C18498" w:rsidR="00E937EA" w:rsidRDefault="00E937EA" w:rsidP="00D820CB">
            <w:r>
              <w:t>$150</w:t>
            </w:r>
          </w:p>
        </w:tc>
      </w:tr>
      <w:tr w:rsidR="00E937EA" w14:paraId="50FA420C" w14:textId="77777777">
        <w:tc>
          <w:tcPr>
            <w:tcW w:w="4320" w:type="dxa"/>
          </w:tcPr>
          <w:p w14:paraId="152377AF" w14:textId="258AD737" w:rsidR="00E937EA" w:rsidRDefault="00E937EA" w:rsidP="00D820CB">
            <w:r>
              <w:t xml:space="preserve">                                         9-12 units</w:t>
            </w:r>
          </w:p>
        </w:tc>
        <w:tc>
          <w:tcPr>
            <w:tcW w:w="4320" w:type="dxa"/>
          </w:tcPr>
          <w:p w14:paraId="0CB32E0C" w14:textId="0FF1D8FC" w:rsidR="00E937EA" w:rsidRDefault="00E937EA" w:rsidP="00D820CB">
            <w:r>
              <w:t>$200</w:t>
            </w:r>
          </w:p>
        </w:tc>
      </w:tr>
      <w:tr w:rsidR="00E937EA" w14:paraId="1B198DE0" w14:textId="77777777">
        <w:tc>
          <w:tcPr>
            <w:tcW w:w="4320" w:type="dxa"/>
          </w:tcPr>
          <w:p w14:paraId="661889D4" w14:textId="4A8B12A4" w:rsidR="00E937EA" w:rsidRDefault="00E937EA" w:rsidP="00D820CB">
            <w:r>
              <w:t xml:space="preserve">                                        13-16 units</w:t>
            </w:r>
          </w:p>
        </w:tc>
        <w:tc>
          <w:tcPr>
            <w:tcW w:w="4320" w:type="dxa"/>
          </w:tcPr>
          <w:p w14:paraId="566C7D8E" w14:textId="70ED8801" w:rsidR="00E937EA" w:rsidRDefault="0030049F" w:rsidP="00D820CB">
            <w:r>
              <w:t>$250</w:t>
            </w:r>
          </w:p>
        </w:tc>
      </w:tr>
      <w:tr w:rsidR="00E937EA" w14:paraId="7B1F2D9C" w14:textId="77777777">
        <w:tc>
          <w:tcPr>
            <w:tcW w:w="4320" w:type="dxa"/>
          </w:tcPr>
          <w:p w14:paraId="1D5F810F" w14:textId="3678279E" w:rsidR="00E937EA" w:rsidRDefault="0030049F" w:rsidP="00D820CB">
            <w:r>
              <w:t>Commercial Modular</w:t>
            </w:r>
            <w:r w:rsidR="00EE647A">
              <w:t>*</w:t>
            </w:r>
          </w:p>
        </w:tc>
        <w:tc>
          <w:tcPr>
            <w:tcW w:w="4320" w:type="dxa"/>
          </w:tcPr>
          <w:p w14:paraId="73E6DFA8" w14:textId="72F503B2" w:rsidR="00E937EA" w:rsidRDefault="0030049F" w:rsidP="00D820CB">
            <w:r>
              <w:t>$0.14/sq.ft.</w:t>
            </w:r>
          </w:p>
        </w:tc>
      </w:tr>
      <w:tr w:rsidR="00E937EA" w14:paraId="510740EB" w14:textId="77777777">
        <w:tc>
          <w:tcPr>
            <w:tcW w:w="4320" w:type="dxa"/>
          </w:tcPr>
          <w:p w14:paraId="397FF59F" w14:textId="3CB72345" w:rsidR="00E937EA" w:rsidRDefault="0030049F" w:rsidP="00D820CB">
            <w:r>
              <w:t xml:space="preserve">        Electrical &amp; Plumbing</w:t>
            </w:r>
          </w:p>
        </w:tc>
        <w:tc>
          <w:tcPr>
            <w:tcW w:w="4320" w:type="dxa"/>
          </w:tcPr>
          <w:p w14:paraId="7CFEAB86" w14:textId="499437BF" w:rsidR="00E937EA" w:rsidRDefault="0030049F" w:rsidP="00D820CB">
            <w:r>
              <w:t>$60 each</w:t>
            </w:r>
          </w:p>
        </w:tc>
      </w:tr>
      <w:tr w:rsidR="0030049F" w14:paraId="6C67D539" w14:textId="77777777">
        <w:tc>
          <w:tcPr>
            <w:tcW w:w="4320" w:type="dxa"/>
          </w:tcPr>
          <w:p w14:paraId="29BB07E0" w14:textId="0900B939" w:rsidR="0030049F" w:rsidRDefault="0030049F" w:rsidP="00D820CB">
            <w:r>
              <w:t>Construction Site Prep Work (grading)</w:t>
            </w:r>
          </w:p>
        </w:tc>
        <w:tc>
          <w:tcPr>
            <w:tcW w:w="4320" w:type="dxa"/>
          </w:tcPr>
          <w:p w14:paraId="0729DF4A" w14:textId="3015208E" w:rsidR="0030049F" w:rsidRDefault="0030049F" w:rsidP="00D820CB">
            <w:r>
              <w:t>$200  commercial    $100 residential</w:t>
            </w:r>
          </w:p>
        </w:tc>
      </w:tr>
      <w:tr w:rsidR="0030049F" w14:paraId="1A0A64A2" w14:textId="77777777">
        <w:tc>
          <w:tcPr>
            <w:tcW w:w="4320" w:type="dxa"/>
          </w:tcPr>
          <w:p w14:paraId="79C7E38E" w14:textId="6969B5E6" w:rsidR="0030049F" w:rsidRDefault="0030049F" w:rsidP="00D820CB">
            <w:r>
              <w:t xml:space="preserve">Erosion Control &amp; Sedimentation </w:t>
            </w:r>
          </w:p>
        </w:tc>
        <w:tc>
          <w:tcPr>
            <w:tcW w:w="4320" w:type="dxa"/>
          </w:tcPr>
          <w:p w14:paraId="0471BA72" w14:textId="484314BC" w:rsidR="0030049F" w:rsidRDefault="0030049F" w:rsidP="00D820CB">
            <w:r>
              <w:t>$100</w:t>
            </w:r>
          </w:p>
        </w:tc>
      </w:tr>
      <w:tr w:rsidR="0030049F" w14:paraId="029783ED" w14:textId="77777777">
        <w:tc>
          <w:tcPr>
            <w:tcW w:w="4320" w:type="dxa"/>
          </w:tcPr>
          <w:p w14:paraId="360FDC6A" w14:textId="55E84A62" w:rsidR="0030049F" w:rsidRDefault="00EE647A" w:rsidP="00D820CB">
            <w:r>
              <w:lastRenderedPageBreak/>
              <w:t>Temporary Constr. Site Trailer*</w:t>
            </w:r>
          </w:p>
        </w:tc>
        <w:tc>
          <w:tcPr>
            <w:tcW w:w="4320" w:type="dxa"/>
          </w:tcPr>
          <w:p w14:paraId="19879CD0" w14:textId="516EBDE8" w:rsidR="0030049F" w:rsidRDefault="00EE647A" w:rsidP="00D820CB">
            <w:r>
              <w:t>$65 each</w:t>
            </w:r>
          </w:p>
        </w:tc>
      </w:tr>
      <w:tr w:rsidR="0030049F" w14:paraId="6B434C65" w14:textId="77777777">
        <w:tc>
          <w:tcPr>
            <w:tcW w:w="4320" w:type="dxa"/>
          </w:tcPr>
          <w:p w14:paraId="1FAF1687" w14:textId="1DA5162C" w:rsidR="0030049F" w:rsidRDefault="00EE647A" w:rsidP="00D820CB">
            <w:r>
              <w:t>Tank Removal or Installation*</w:t>
            </w:r>
          </w:p>
        </w:tc>
        <w:tc>
          <w:tcPr>
            <w:tcW w:w="4320" w:type="dxa"/>
          </w:tcPr>
          <w:p w14:paraId="1B000818" w14:textId="4E683620" w:rsidR="0030049F" w:rsidRDefault="00EE647A" w:rsidP="00D820CB">
            <w:r>
              <w:t>$350 per tank</w:t>
            </w:r>
          </w:p>
        </w:tc>
      </w:tr>
      <w:bookmarkEnd w:id="1"/>
      <w:tr w:rsidR="0030049F" w14:paraId="0D36BA5B" w14:textId="77777777">
        <w:tc>
          <w:tcPr>
            <w:tcW w:w="4320" w:type="dxa"/>
          </w:tcPr>
          <w:p w14:paraId="75C661F0" w14:textId="07E216DF" w:rsidR="0030049F" w:rsidRDefault="000219F7" w:rsidP="00D820CB">
            <w:r>
              <w:t>Commercial Demolition</w:t>
            </w:r>
          </w:p>
        </w:tc>
        <w:tc>
          <w:tcPr>
            <w:tcW w:w="4320" w:type="dxa"/>
          </w:tcPr>
          <w:p w14:paraId="56A82F98" w14:textId="109517B4" w:rsidR="0030049F" w:rsidRDefault="000219F7" w:rsidP="00D820CB">
            <w:r>
              <w:t xml:space="preserve">$125  </w:t>
            </w:r>
            <w:r w:rsidRPr="000219F7">
              <w:rPr>
                <w:sz w:val="18"/>
                <w:szCs w:val="18"/>
              </w:rPr>
              <w:t>submit asbestos free report with application</w:t>
            </w:r>
          </w:p>
        </w:tc>
      </w:tr>
      <w:tr w:rsidR="00EE647A" w14:paraId="65EA5133" w14:textId="77777777">
        <w:tc>
          <w:tcPr>
            <w:tcW w:w="4320" w:type="dxa"/>
          </w:tcPr>
          <w:p w14:paraId="7BD11818" w14:textId="05BD3F15" w:rsidR="00EE647A" w:rsidRDefault="000219F7" w:rsidP="00D820CB">
            <w:r>
              <w:t xml:space="preserve">Commercial Roofing*  </w:t>
            </w:r>
          </w:p>
        </w:tc>
        <w:tc>
          <w:tcPr>
            <w:tcW w:w="4320" w:type="dxa"/>
          </w:tcPr>
          <w:p w14:paraId="1F96593E" w14:textId="73641C30" w:rsidR="000219F7" w:rsidRDefault="000219F7" w:rsidP="00D820CB"/>
        </w:tc>
      </w:tr>
      <w:tr w:rsidR="00EE647A" w14:paraId="6CA88653" w14:textId="77777777">
        <w:tc>
          <w:tcPr>
            <w:tcW w:w="4320" w:type="dxa"/>
          </w:tcPr>
          <w:p w14:paraId="7E7155BB" w14:textId="4E06FF9D" w:rsidR="00EE647A" w:rsidRDefault="000219F7" w:rsidP="00D820CB">
            <w:r>
              <w:t xml:space="preserve">        Hot Roof / Rubber or Membrane</w:t>
            </w:r>
          </w:p>
        </w:tc>
        <w:tc>
          <w:tcPr>
            <w:tcW w:w="4320" w:type="dxa"/>
          </w:tcPr>
          <w:p w14:paraId="5CF2E0D7" w14:textId="46029F88" w:rsidR="00EE647A" w:rsidRDefault="000219F7" w:rsidP="00D820CB">
            <w:r>
              <w:t>$125</w:t>
            </w:r>
          </w:p>
        </w:tc>
      </w:tr>
      <w:tr w:rsidR="000219F7" w14:paraId="7B25054D" w14:textId="77777777">
        <w:tc>
          <w:tcPr>
            <w:tcW w:w="4320" w:type="dxa"/>
          </w:tcPr>
          <w:p w14:paraId="21650A11" w14:textId="7F1CBF29" w:rsidR="000219F7" w:rsidRDefault="000219F7" w:rsidP="00D820CB">
            <w:r>
              <w:t xml:space="preserve">        Shingle or Metal</w:t>
            </w:r>
          </w:p>
        </w:tc>
        <w:tc>
          <w:tcPr>
            <w:tcW w:w="4320" w:type="dxa"/>
          </w:tcPr>
          <w:p w14:paraId="3C3FEAF1" w14:textId="194BAAC1" w:rsidR="000219F7" w:rsidRDefault="000219F7" w:rsidP="00D820CB">
            <w:r>
              <w:t>$60</w:t>
            </w:r>
          </w:p>
        </w:tc>
      </w:tr>
    </w:tbl>
    <w:p w14:paraId="7134F6AC" w14:textId="77777777" w:rsidR="005A4059" w:rsidRDefault="005A4059"/>
    <w:p w14:paraId="433E3CF8" w14:textId="79EB1E0A" w:rsidR="000219F7" w:rsidRPr="00EE3BAE" w:rsidRDefault="006E3F5B" w:rsidP="000219F7">
      <w:pPr>
        <w:pStyle w:val="Heading2"/>
        <w:rPr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Sign Permits</w:t>
      </w:r>
      <w:r w:rsidR="00FA2D26" w:rsidRPr="006E3F5B">
        <w:rPr>
          <w:color w:val="548DD4" w:themeColor="text2" w:themeTint="99"/>
          <w:sz w:val="36"/>
          <w:szCs w:val="36"/>
        </w:rPr>
        <w:t>*</w:t>
      </w:r>
      <w:r w:rsidR="000219F7" w:rsidRPr="001D508B">
        <w:rPr>
          <w:color w:val="5F497A" w:themeColor="accent4" w:themeShade="BF"/>
          <w:sz w:val="36"/>
          <w:szCs w:val="36"/>
        </w:rPr>
        <w:tab/>
      </w:r>
      <w:r w:rsidR="00074CAF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74CAF">
        <w:rPr>
          <w:sz w:val="36"/>
          <w:szCs w:val="36"/>
        </w:rPr>
        <w:t xml:space="preserve"> </w:t>
      </w:r>
      <w:r w:rsidR="000219F7" w:rsidRPr="003C7705">
        <w:rPr>
          <w:color w:val="EE0000"/>
          <w:sz w:val="24"/>
          <w:szCs w:val="24"/>
        </w:rPr>
        <w:t>$15 Technology Fee added to all permits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219F7" w14:paraId="28934AB9" w14:textId="77777777" w:rsidTr="006E3F5B">
        <w:tc>
          <w:tcPr>
            <w:tcW w:w="4320" w:type="dxa"/>
            <w:shd w:val="clear" w:color="auto" w:fill="8DB3E2" w:themeFill="text2" w:themeFillTint="66"/>
          </w:tcPr>
          <w:p w14:paraId="45B5C0B9" w14:textId="77777777" w:rsidR="000219F7" w:rsidRDefault="000219F7" w:rsidP="00DF6E5C"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68AF4FBF" w14:textId="77777777" w:rsidR="000219F7" w:rsidRDefault="000219F7" w:rsidP="00DF6E5C">
            <w:r>
              <w:t>Fee</w:t>
            </w:r>
          </w:p>
        </w:tc>
      </w:tr>
      <w:tr w:rsidR="00074CAF" w14:paraId="05BBEB43" w14:textId="77777777" w:rsidTr="00DF6E5C">
        <w:tc>
          <w:tcPr>
            <w:tcW w:w="4320" w:type="dxa"/>
          </w:tcPr>
          <w:p w14:paraId="35A66A1C" w14:textId="0A2E77BC" w:rsidR="00074CAF" w:rsidRDefault="00074CAF" w:rsidP="00074CAF">
            <w:r w:rsidRPr="000219F7">
              <w:t xml:space="preserve">        Sign Value   Up to $5000</w:t>
            </w:r>
          </w:p>
        </w:tc>
        <w:tc>
          <w:tcPr>
            <w:tcW w:w="4320" w:type="dxa"/>
          </w:tcPr>
          <w:p w14:paraId="4C4171EA" w14:textId="33B40FFC" w:rsidR="00074CAF" w:rsidRDefault="00074CAF" w:rsidP="00074CAF">
            <w:r w:rsidRPr="000219F7">
              <w:t>$60</w:t>
            </w:r>
          </w:p>
        </w:tc>
      </w:tr>
      <w:tr w:rsidR="00074CAF" w14:paraId="1640F8C7" w14:textId="77777777" w:rsidTr="00DF6E5C">
        <w:tc>
          <w:tcPr>
            <w:tcW w:w="4320" w:type="dxa"/>
          </w:tcPr>
          <w:p w14:paraId="153D273C" w14:textId="1DD6023A" w:rsidR="00074CAF" w:rsidRPr="000219F7" w:rsidRDefault="00074CAF" w:rsidP="00074CAF">
            <w:r>
              <w:t xml:space="preserve">        Sign Value   $5001-$10000</w:t>
            </w:r>
          </w:p>
        </w:tc>
        <w:tc>
          <w:tcPr>
            <w:tcW w:w="4320" w:type="dxa"/>
          </w:tcPr>
          <w:p w14:paraId="6616DD9F" w14:textId="36203015" w:rsidR="00074CAF" w:rsidRPr="000219F7" w:rsidRDefault="00074CAF" w:rsidP="00074CAF">
            <w:r>
              <w:t>$75</w:t>
            </w:r>
          </w:p>
        </w:tc>
      </w:tr>
      <w:tr w:rsidR="00074CAF" w14:paraId="5EAD727D" w14:textId="77777777" w:rsidTr="00DF6E5C">
        <w:tc>
          <w:tcPr>
            <w:tcW w:w="4320" w:type="dxa"/>
          </w:tcPr>
          <w:p w14:paraId="55949FDE" w14:textId="0BE15446" w:rsidR="00074CAF" w:rsidRPr="000219F7" w:rsidRDefault="00074CAF" w:rsidP="00074CAF">
            <w:r>
              <w:t xml:space="preserve">        Sign Value   &gt; $10,000</w:t>
            </w:r>
          </w:p>
        </w:tc>
        <w:tc>
          <w:tcPr>
            <w:tcW w:w="4320" w:type="dxa"/>
          </w:tcPr>
          <w:p w14:paraId="41C5DC9E" w14:textId="5E6AAF36" w:rsidR="00074CAF" w:rsidRPr="000219F7" w:rsidRDefault="00074CAF" w:rsidP="00074CAF">
            <w:r>
              <w:t>$75 + $4 per $1000</w:t>
            </w:r>
          </w:p>
        </w:tc>
      </w:tr>
      <w:tr w:rsidR="00074CAF" w14:paraId="67E401C3" w14:textId="77777777" w:rsidTr="00DF6E5C">
        <w:tc>
          <w:tcPr>
            <w:tcW w:w="4320" w:type="dxa"/>
          </w:tcPr>
          <w:p w14:paraId="3F0DFE20" w14:textId="40FF4BC8" w:rsidR="00074CAF" w:rsidRDefault="00074CAF" w:rsidP="00074CAF"/>
        </w:tc>
        <w:tc>
          <w:tcPr>
            <w:tcW w:w="4320" w:type="dxa"/>
          </w:tcPr>
          <w:p w14:paraId="16DAEDDD" w14:textId="38020825" w:rsidR="00074CAF" w:rsidRDefault="00074CAF" w:rsidP="00074CAF"/>
        </w:tc>
      </w:tr>
    </w:tbl>
    <w:p w14:paraId="6C0D9A04" w14:textId="77777777" w:rsidR="001D508B" w:rsidRDefault="001D508B" w:rsidP="0078346E">
      <w:pPr>
        <w:pStyle w:val="Heading2"/>
        <w:rPr>
          <w:color w:val="5F497A" w:themeColor="accent4" w:themeShade="BF"/>
          <w:sz w:val="36"/>
          <w:szCs w:val="36"/>
        </w:rPr>
      </w:pPr>
    </w:p>
    <w:p w14:paraId="27D6B71A" w14:textId="350FD446" w:rsidR="0078346E" w:rsidRPr="00EE3BAE" w:rsidRDefault="006E3F5B" w:rsidP="0078346E">
      <w:pPr>
        <w:pStyle w:val="Heading2"/>
        <w:rPr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Inspections</w:t>
      </w:r>
      <w:r w:rsidR="0078346E" w:rsidRPr="006E3F5B">
        <w:rPr>
          <w:color w:val="548DD4" w:themeColor="text2" w:themeTint="99"/>
          <w:sz w:val="36"/>
          <w:szCs w:val="36"/>
        </w:rPr>
        <w:tab/>
      </w:r>
      <w:r w:rsidR="0078346E">
        <w:rPr>
          <w:sz w:val="36"/>
          <w:szCs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8346E" w14:paraId="3BC08EE0" w14:textId="77777777" w:rsidTr="006E3F5B">
        <w:tc>
          <w:tcPr>
            <w:tcW w:w="4320" w:type="dxa"/>
            <w:shd w:val="clear" w:color="auto" w:fill="8DB3E2" w:themeFill="text2" w:themeFillTint="66"/>
          </w:tcPr>
          <w:p w14:paraId="733B37CF" w14:textId="77777777" w:rsidR="0078346E" w:rsidRDefault="0078346E" w:rsidP="00DF6E5C"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41D8F876" w14:textId="77777777" w:rsidR="0078346E" w:rsidRDefault="0078346E" w:rsidP="00DF6E5C">
            <w:r>
              <w:t>Fee</w:t>
            </w:r>
          </w:p>
        </w:tc>
      </w:tr>
      <w:tr w:rsidR="0078346E" w14:paraId="5EBA36E0" w14:textId="77777777" w:rsidTr="00DF6E5C">
        <w:tc>
          <w:tcPr>
            <w:tcW w:w="4320" w:type="dxa"/>
          </w:tcPr>
          <w:p w14:paraId="6535F034" w14:textId="371E399B" w:rsidR="0078346E" w:rsidRPr="0078346E" w:rsidRDefault="0078346E" w:rsidP="00DF6E5C">
            <w:bookmarkStart w:id="3" w:name="_Hlk203661659"/>
            <w:r>
              <w:t>Business Inspection</w:t>
            </w:r>
          </w:p>
        </w:tc>
        <w:tc>
          <w:tcPr>
            <w:tcW w:w="4320" w:type="dxa"/>
          </w:tcPr>
          <w:p w14:paraId="614CEA02" w14:textId="3500197A" w:rsidR="0078346E" w:rsidRDefault="0078346E" w:rsidP="00DF6E5C">
            <w:r>
              <w:t>$115</w:t>
            </w:r>
          </w:p>
        </w:tc>
      </w:tr>
      <w:bookmarkEnd w:id="3"/>
      <w:tr w:rsidR="0078346E" w14:paraId="50F42529" w14:textId="77777777" w:rsidTr="0088140C">
        <w:tc>
          <w:tcPr>
            <w:tcW w:w="8640" w:type="dxa"/>
            <w:gridSpan w:val="2"/>
          </w:tcPr>
          <w:p w14:paraId="176AF3DF" w14:textId="7FA4FC65" w:rsidR="0078346E" w:rsidRDefault="00074CAF" w:rsidP="00DF6E5C">
            <w:r>
              <w:t xml:space="preserve">                 </w:t>
            </w:r>
            <w:r w:rsidR="0078346E">
              <w:t>Any building which is a change of use or has been vacant 6 months or longer.</w:t>
            </w:r>
          </w:p>
          <w:p w14:paraId="05A974D8" w14:textId="55521DB5" w:rsidR="0078346E" w:rsidRPr="00EE3BAE" w:rsidRDefault="00074CAF" w:rsidP="00DF6E5C">
            <w:pPr>
              <w:rPr>
                <w:color w:val="EE0000"/>
              </w:rPr>
            </w:pPr>
            <w:r>
              <w:t xml:space="preserve">                 </w:t>
            </w:r>
            <w:r w:rsidR="0078346E">
              <w:t>Any building with no utility service for 6 months or longer.</w:t>
            </w:r>
          </w:p>
        </w:tc>
      </w:tr>
      <w:tr w:rsidR="0078346E" w14:paraId="20C72BE9" w14:textId="77777777" w:rsidTr="00DF6E5C">
        <w:tc>
          <w:tcPr>
            <w:tcW w:w="4320" w:type="dxa"/>
          </w:tcPr>
          <w:p w14:paraId="4142738E" w14:textId="06CE7E3A" w:rsidR="0078346E" w:rsidRDefault="0078346E" w:rsidP="00DF6E5C">
            <w:r>
              <w:t>Express Business Inspection</w:t>
            </w:r>
          </w:p>
        </w:tc>
        <w:tc>
          <w:tcPr>
            <w:tcW w:w="4320" w:type="dxa"/>
          </w:tcPr>
          <w:p w14:paraId="2D57EA60" w14:textId="524D7AAC" w:rsidR="0078346E" w:rsidRDefault="0078346E" w:rsidP="00DF6E5C">
            <w:r>
              <w:t>$165</w:t>
            </w:r>
          </w:p>
        </w:tc>
      </w:tr>
      <w:tr w:rsidR="00074CAF" w14:paraId="2C12CA48" w14:textId="77777777" w:rsidTr="00174E94">
        <w:tc>
          <w:tcPr>
            <w:tcW w:w="8640" w:type="dxa"/>
            <w:gridSpan w:val="2"/>
          </w:tcPr>
          <w:p w14:paraId="6A111300" w14:textId="33048023" w:rsidR="00074CAF" w:rsidRDefault="00074CAF" w:rsidP="00DF6E5C">
            <w:r>
              <w:t xml:space="preserve">                Any inspection requested on days other than T-W-TH at 0930</w:t>
            </w:r>
          </w:p>
        </w:tc>
      </w:tr>
      <w:tr w:rsidR="00074CAF" w14:paraId="6D87B6D5" w14:textId="77777777" w:rsidTr="00174E94">
        <w:tc>
          <w:tcPr>
            <w:tcW w:w="8640" w:type="dxa"/>
            <w:gridSpan w:val="2"/>
          </w:tcPr>
          <w:p w14:paraId="08959527" w14:textId="77777777" w:rsidR="00074CAF" w:rsidRDefault="00074CAF" w:rsidP="00DF6E5C"/>
        </w:tc>
      </w:tr>
      <w:tr w:rsidR="00074CAF" w14:paraId="222E72FB" w14:textId="77777777" w:rsidTr="00DF6E5C">
        <w:tc>
          <w:tcPr>
            <w:tcW w:w="4320" w:type="dxa"/>
          </w:tcPr>
          <w:p w14:paraId="4440ECFE" w14:textId="63B93B40" w:rsidR="00074CAF" w:rsidRPr="0078346E" w:rsidRDefault="00074CAF" w:rsidP="00DF6E5C">
            <w:r>
              <w:t>After Hours Inspection (scheduled)</w:t>
            </w:r>
          </w:p>
        </w:tc>
        <w:tc>
          <w:tcPr>
            <w:tcW w:w="4320" w:type="dxa"/>
          </w:tcPr>
          <w:p w14:paraId="09D0969B" w14:textId="3C010CD5" w:rsidR="00074CAF" w:rsidRDefault="00074CAF" w:rsidP="00DF6E5C">
            <w:r>
              <w:t>$</w:t>
            </w:r>
            <w:r w:rsidR="00023347">
              <w:t>2</w:t>
            </w:r>
            <w:r>
              <w:t>00</w:t>
            </w:r>
          </w:p>
        </w:tc>
      </w:tr>
      <w:tr w:rsidR="00074CAF" w14:paraId="6F1CCF28" w14:textId="77777777" w:rsidTr="00DF6E5C">
        <w:tc>
          <w:tcPr>
            <w:tcW w:w="4320" w:type="dxa"/>
          </w:tcPr>
          <w:p w14:paraId="72B8E5B9" w14:textId="7D66B885" w:rsidR="00074CAF" w:rsidRDefault="00074CAF" w:rsidP="00DF6E5C">
            <w:r>
              <w:t>Re-Inspection Fee – 1</w:t>
            </w:r>
            <w:r w:rsidRPr="00074CAF">
              <w:rPr>
                <w:vertAlign w:val="superscript"/>
              </w:rPr>
              <w:t>st</w:t>
            </w:r>
            <w:r>
              <w:t xml:space="preserve"> denial</w:t>
            </w:r>
          </w:p>
        </w:tc>
        <w:tc>
          <w:tcPr>
            <w:tcW w:w="4320" w:type="dxa"/>
          </w:tcPr>
          <w:p w14:paraId="3A51CC71" w14:textId="2E943495" w:rsidR="00074CAF" w:rsidRDefault="00074CAF" w:rsidP="00DF6E5C">
            <w:r>
              <w:t xml:space="preserve">$75 </w:t>
            </w:r>
          </w:p>
        </w:tc>
      </w:tr>
      <w:tr w:rsidR="00074CAF" w14:paraId="66538137" w14:textId="77777777" w:rsidTr="00DF6E5C">
        <w:tc>
          <w:tcPr>
            <w:tcW w:w="4320" w:type="dxa"/>
          </w:tcPr>
          <w:p w14:paraId="3008F941" w14:textId="012E1BED" w:rsidR="00074CAF" w:rsidRDefault="00074CAF" w:rsidP="00074CAF">
            <w:r>
              <w:t xml:space="preserve">                                        2</w:t>
            </w:r>
            <w:r w:rsidRPr="00074CAF">
              <w:rPr>
                <w:vertAlign w:val="superscript"/>
              </w:rPr>
              <w:t>nd</w:t>
            </w:r>
            <w:r>
              <w:t xml:space="preserve"> denial, etc</w:t>
            </w:r>
          </w:p>
        </w:tc>
        <w:tc>
          <w:tcPr>
            <w:tcW w:w="4320" w:type="dxa"/>
          </w:tcPr>
          <w:p w14:paraId="634EEFD4" w14:textId="53C7BC6C" w:rsidR="00074CAF" w:rsidRDefault="00074CAF" w:rsidP="00DF6E5C">
            <w:r>
              <w:t>$125</w:t>
            </w:r>
          </w:p>
        </w:tc>
      </w:tr>
    </w:tbl>
    <w:p w14:paraId="6C1F64C4" w14:textId="77777777" w:rsidR="000219F7" w:rsidRDefault="000219F7">
      <w:pPr>
        <w:pStyle w:val="Heading2"/>
      </w:pPr>
    </w:p>
    <w:p w14:paraId="17E817E0" w14:textId="16A5ECCD" w:rsidR="005A4059" w:rsidRPr="00074CAF" w:rsidRDefault="006E3F5B">
      <w:pPr>
        <w:pStyle w:val="Heading2"/>
        <w:rPr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Fire Systems &amp; Inspections</w:t>
      </w:r>
      <w:r w:rsidR="00074CAF" w:rsidRPr="006E3F5B">
        <w:rPr>
          <w:color w:val="548DD4" w:themeColor="text2" w:themeTint="99"/>
          <w:sz w:val="36"/>
          <w:szCs w:val="36"/>
        </w:rPr>
        <w:t xml:space="preserve"> </w:t>
      </w:r>
      <w:r>
        <w:rPr>
          <w:color w:val="548DD4" w:themeColor="text2" w:themeTint="99"/>
          <w:sz w:val="36"/>
          <w:szCs w:val="36"/>
        </w:rPr>
        <w:tab/>
      </w:r>
      <w:r w:rsidR="00074CAF" w:rsidRPr="006E3F5B">
        <w:rPr>
          <w:color w:val="EE0000"/>
          <w:sz w:val="24"/>
          <w:szCs w:val="24"/>
        </w:rPr>
        <w:t>$15 Technology Fee added to all permits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4059" w14:paraId="7375E05D" w14:textId="77777777" w:rsidTr="006E3F5B">
        <w:tc>
          <w:tcPr>
            <w:tcW w:w="4320" w:type="dxa"/>
            <w:shd w:val="clear" w:color="auto" w:fill="8DB3E2" w:themeFill="text2" w:themeFillTint="66"/>
          </w:tcPr>
          <w:p w14:paraId="3DE8BBB9" w14:textId="77777777" w:rsidR="005A4059" w:rsidRDefault="0068177F">
            <w:bookmarkStart w:id="4" w:name="_Hlk203718826"/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24768FC3" w14:textId="77777777" w:rsidR="005A4059" w:rsidRDefault="0068177F">
            <w:r>
              <w:t>Fee</w:t>
            </w:r>
          </w:p>
        </w:tc>
      </w:tr>
      <w:tr w:rsidR="005A4059" w14:paraId="37E14306" w14:textId="77777777">
        <w:tc>
          <w:tcPr>
            <w:tcW w:w="4320" w:type="dxa"/>
          </w:tcPr>
          <w:p w14:paraId="0C2D364A" w14:textId="334E5A5A" w:rsidR="005A4059" w:rsidRDefault="0068177F">
            <w:r>
              <w:t xml:space="preserve">Sprinkler </w:t>
            </w:r>
            <w:r w:rsidR="00074CAF">
              <w:t>–</w:t>
            </w:r>
            <w:r>
              <w:t xml:space="preserve"> New</w:t>
            </w:r>
            <w:r w:rsidR="00074CAF">
              <w:t>*</w:t>
            </w:r>
          </w:p>
        </w:tc>
        <w:tc>
          <w:tcPr>
            <w:tcW w:w="4320" w:type="dxa"/>
          </w:tcPr>
          <w:p w14:paraId="3D887AF1" w14:textId="77777777" w:rsidR="005A4059" w:rsidRDefault="0068177F">
            <w:r>
              <w:t>$250 + $1 per head</w:t>
            </w:r>
          </w:p>
        </w:tc>
      </w:tr>
      <w:tr w:rsidR="005A4059" w14:paraId="03FF2952" w14:textId="77777777">
        <w:tc>
          <w:tcPr>
            <w:tcW w:w="4320" w:type="dxa"/>
          </w:tcPr>
          <w:p w14:paraId="57D4FDFE" w14:textId="5FED09A8" w:rsidR="005A4059" w:rsidRDefault="0068177F">
            <w:r>
              <w:t>Sprinkler - Up-fit</w:t>
            </w:r>
            <w:r w:rsidR="00074CAF">
              <w:t>*</w:t>
            </w:r>
            <w:r>
              <w:t xml:space="preserve"> ≤10 heads</w:t>
            </w:r>
          </w:p>
        </w:tc>
        <w:tc>
          <w:tcPr>
            <w:tcW w:w="4320" w:type="dxa"/>
          </w:tcPr>
          <w:p w14:paraId="2120D7AF" w14:textId="77777777" w:rsidR="005A4059" w:rsidRDefault="0068177F">
            <w:r>
              <w:t>$60</w:t>
            </w:r>
          </w:p>
        </w:tc>
      </w:tr>
      <w:tr w:rsidR="005A4059" w14:paraId="1F84A5F6" w14:textId="77777777">
        <w:tc>
          <w:tcPr>
            <w:tcW w:w="4320" w:type="dxa"/>
          </w:tcPr>
          <w:p w14:paraId="6EE0F2F9" w14:textId="279499CD" w:rsidR="005A4059" w:rsidRDefault="00074CAF">
            <w:r>
              <w:t xml:space="preserve">                  </w:t>
            </w:r>
            <w:r w:rsidR="0068177F">
              <w:t xml:space="preserve"> - Up-fit</w:t>
            </w:r>
            <w:r>
              <w:t>*</w:t>
            </w:r>
            <w:r w:rsidR="0068177F">
              <w:t xml:space="preserve"> &gt;10 heads</w:t>
            </w:r>
          </w:p>
        </w:tc>
        <w:tc>
          <w:tcPr>
            <w:tcW w:w="4320" w:type="dxa"/>
          </w:tcPr>
          <w:p w14:paraId="46D61F89" w14:textId="77777777" w:rsidR="005A4059" w:rsidRDefault="0068177F">
            <w:r>
              <w:t>$250 + $1 per head</w:t>
            </w:r>
          </w:p>
        </w:tc>
      </w:tr>
      <w:tr w:rsidR="005A4059" w14:paraId="4C4FF64C" w14:textId="77777777">
        <w:tc>
          <w:tcPr>
            <w:tcW w:w="4320" w:type="dxa"/>
          </w:tcPr>
          <w:p w14:paraId="3EDF8404" w14:textId="23985F81" w:rsidR="005A4059" w:rsidRDefault="0068177F">
            <w:r>
              <w:t>Alarm System</w:t>
            </w:r>
            <w:r w:rsidR="00074CAF">
              <w:t>*</w:t>
            </w:r>
          </w:p>
        </w:tc>
        <w:tc>
          <w:tcPr>
            <w:tcW w:w="4320" w:type="dxa"/>
          </w:tcPr>
          <w:p w14:paraId="1FD86964" w14:textId="77777777" w:rsidR="005A4059" w:rsidRDefault="0068177F">
            <w:r>
              <w:t>$60</w:t>
            </w:r>
          </w:p>
        </w:tc>
      </w:tr>
      <w:tr w:rsidR="002F0ADB" w14:paraId="1DB618B1" w14:textId="77777777">
        <w:tc>
          <w:tcPr>
            <w:tcW w:w="4320" w:type="dxa"/>
          </w:tcPr>
          <w:p w14:paraId="1672C914" w14:textId="77777777" w:rsidR="002F0ADB" w:rsidRDefault="002F0ADB"/>
        </w:tc>
        <w:tc>
          <w:tcPr>
            <w:tcW w:w="4320" w:type="dxa"/>
          </w:tcPr>
          <w:p w14:paraId="4C98D1D1" w14:textId="77777777" w:rsidR="002F0ADB" w:rsidRDefault="002F0ADB"/>
        </w:tc>
      </w:tr>
      <w:tr w:rsidR="005A4059" w14:paraId="02075E44" w14:textId="77777777">
        <w:tc>
          <w:tcPr>
            <w:tcW w:w="4320" w:type="dxa"/>
          </w:tcPr>
          <w:p w14:paraId="32A89AB3" w14:textId="77777777" w:rsidR="005A4059" w:rsidRDefault="0068177F">
            <w:r>
              <w:t>Fire Inspection - ABC</w:t>
            </w:r>
          </w:p>
        </w:tc>
        <w:tc>
          <w:tcPr>
            <w:tcW w:w="4320" w:type="dxa"/>
          </w:tcPr>
          <w:p w14:paraId="09439DBF" w14:textId="77777777" w:rsidR="005A4059" w:rsidRDefault="0068177F">
            <w:r>
              <w:t>$60</w:t>
            </w:r>
          </w:p>
        </w:tc>
      </w:tr>
      <w:tr w:rsidR="002F0ADB" w14:paraId="322434C8" w14:textId="77777777">
        <w:tc>
          <w:tcPr>
            <w:tcW w:w="4320" w:type="dxa"/>
          </w:tcPr>
          <w:p w14:paraId="5C9D0EFF" w14:textId="533957FA" w:rsidR="002F0ADB" w:rsidRDefault="002F0ADB">
            <w:r>
              <w:t>Fire Inspection – New Business</w:t>
            </w:r>
          </w:p>
        </w:tc>
        <w:tc>
          <w:tcPr>
            <w:tcW w:w="4320" w:type="dxa"/>
          </w:tcPr>
          <w:p w14:paraId="10554427" w14:textId="2311FC72" w:rsidR="002F0ADB" w:rsidRDefault="002F0ADB">
            <w:r>
              <w:t>$60</w:t>
            </w:r>
          </w:p>
        </w:tc>
      </w:tr>
      <w:tr w:rsidR="005A4059" w14:paraId="1CC7CC69" w14:textId="77777777">
        <w:tc>
          <w:tcPr>
            <w:tcW w:w="4320" w:type="dxa"/>
          </w:tcPr>
          <w:p w14:paraId="6FB7FAD1" w14:textId="1F926D95" w:rsidR="005A4059" w:rsidRDefault="0068177F">
            <w:r>
              <w:t xml:space="preserve">Fire Line </w:t>
            </w:r>
            <w:r w:rsidR="00074CAF">
              <w:t>(Hydrants)  6” line</w:t>
            </w:r>
          </w:p>
        </w:tc>
        <w:tc>
          <w:tcPr>
            <w:tcW w:w="4320" w:type="dxa"/>
          </w:tcPr>
          <w:p w14:paraId="001E12E7" w14:textId="77777777" w:rsidR="005A4059" w:rsidRDefault="0068177F">
            <w:r>
              <w:t>$60</w:t>
            </w:r>
          </w:p>
        </w:tc>
      </w:tr>
      <w:tr w:rsidR="005A4059" w14:paraId="0843AB31" w14:textId="77777777">
        <w:tc>
          <w:tcPr>
            <w:tcW w:w="4320" w:type="dxa"/>
          </w:tcPr>
          <w:p w14:paraId="37F99D3B" w14:textId="2890B112" w:rsidR="005A4059" w:rsidRDefault="00074CAF">
            <w:r>
              <w:t xml:space="preserve">                                          8” line or larger</w:t>
            </w:r>
          </w:p>
        </w:tc>
        <w:tc>
          <w:tcPr>
            <w:tcW w:w="4320" w:type="dxa"/>
          </w:tcPr>
          <w:p w14:paraId="7E11B46D" w14:textId="77777777" w:rsidR="005A4059" w:rsidRDefault="0068177F">
            <w:r>
              <w:t>$65</w:t>
            </w:r>
          </w:p>
        </w:tc>
      </w:tr>
      <w:tr w:rsidR="005A4059" w14:paraId="257DED11" w14:textId="77777777">
        <w:tc>
          <w:tcPr>
            <w:tcW w:w="4320" w:type="dxa"/>
          </w:tcPr>
          <w:p w14:paraId="270B385D" w14:textId="77777777" w:rsidR="005A4059" w:rsidRDefault="0068177F">
            <w:r>
              <w:t>Fire Flow Test</w:t>
            </w:r>
          </w:p>
        </w:tc>
        <w:tc>
          <w:tcPr>
            <w:tcW w:w="4320" w:type="dxa"/>
          </w:tcPr>
          <w:p w14:paraId="747E1F26" w14:textId="77777777" w:rsidR="005A4059" w:rsidRDefault="0068177F">
            <w:r>
              <w:t>$150</w:t>
            </w:r>
          </w:p>
        </w:tc>
      </w:tr>
      <w:bookmarkEnd w:id="4"/>
    </w:tbl>
    <w:p w14:paraId="6AFC6D2E" w14:textId="77777777" w:rsidR="005A4059" w:rsidRDefault="005A4059"/>
    <w:p w14:paraId="3C0F25AB" w14:textId="77777777" w:rsidR="001D508B" w:rsidRDefault="001D508B"/>
    <w:p w14:paraId="1E98F994" w14:textId="77777777" w:rsidR="001D508B" w:rsidRDefault="001D508B"/>
    <w:p w14:paraId="15CD0BA3" w14:textId="1D2DE7A9" w:rsidR="002F0ADB" w:rsidRPr="00EE3BAE" w:rsidRDefault="006E3F5B" w:rsidP="002F0ADB">
      <w:pPr>
        <w:pStyle w:val="Heading2"/>
        <w:rPr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lastRenderedPageBreak/>
        <w:t>Fire Permits</w:t>
      </w:r>
      <w:r>
        <w:rPr>
          <w:color w:val="548DD4" w:themeColor="text2" w:themeTint="99"/>
          <w:sz w:val="36"/>
          <w:szCs w:val="36"/>
        </w:rPr>
        <w:tab/>
      </w:r>
      <w:r w:rsidR="002F0ADB" w:rsidRPr="006E3F5B">
        <w:rPr>
          <w:color w:val="548DD4" w:themeColor="text2" w:themeTint="99"/>
          <w:sz w:val="36"/>
          <w:szCs w:val="36"/>
        </w:rPr>
        <w:t xml:space="preserve">            </w:t>
      </w:r>
      <w:r w:rsidR="002F0ADB">
        <w:rPr>
          <w:sz w:val="36"/>
          <w:szCs w:val="36"/>
        </w:rPr>
        <w:tab/>
      </w:r>
      <w:r w:rsidR="002F0ADB">
        <w:rPr>
          <w:sz w:val="36"/>
          <w:szCs w:val="36"/>
        </w:rPr>
        <w:tab/>
      </w:r>
      <w:r w:rsidR="002F0ADB" w:rsidRPr="003C7705">
        <w:rPr>
          <w:color w:val="EE0000"/>
          <w:sz w:val="24"/>
          <w:szCs w:val="24"/>
        </w:rPr>
        <w:t>$15 Technology Fee added to all permits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F0ADB" w14:paraId="79079BD1" w14:textId="77777777" w:rsidTr="006E3F5B">
        <w:tc>
          <w:tcPr>
            <w:tcW w:w="4320" w:type="dxa"/>
            <w:shd w:val="clear" w:color="auto" w:fill="8DB3E2" w:themeFill="text2" w:themeFillTint="66"/>
          </w:tcPr>
          <w:p w14:paraId="764427EE" w14:textId="77777777" w:rsidR="002F0ADB" w:rsidRDefault="002F0ADB" w:rsidP="00DF6E5C"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2FBCCCC0" w14:textId="77777777" w:rsidR="002F0ADB" w:rsidRDefault="002F0ADB" w:rsidP="00DF6E5C">
            <w:r>
              <w:t>Fee</w:t>
            </w:r>
          </w:p>
        </w:tc>
      </w:tr>
      <w:tr w:rsidR="002F0ADB" w14:paraId="78F7C751" w14:textId="77777777" w:rsidTr="00DF6E5C">
        <w:tc>
          <w:tcPr>
            <w:tcW w:w="4320" w:type="dxa"/>
          </w:tcPr>
          <w:p w14:paraId="33F1985D" w14:textId="23EDFACE" w:rsidR="002F0ADB" w:rsidRPr="007A2DBD" w:rsidRDefault="002F0ADB" w:rsidP="00DF6E5C">
            <w:pPr>
              <w:rPr>
                <w:b/>
                <w:bCs/>
              </w:rPr>
            </w:pPr>
            <w:r w:rsidRPr="007A2DBD">
              <w:rPr>
                <w:b/>
                <w:bCs/>
              </w:rPr>
              <w:t>Fire – Special Use</w:t>
            </w:r>
          </w:p>
        </w:tc>
        <w:tc>
          <w:tcPr>
            <w:tcW w:w="4320" w:type="dxa"/>
          </w:tcPr>
          <w:p w14:paraId="566EEFF1" w14:textId="16DEDAFB" w:rsidR="002F0ADB" w:rsidRDefault="002F0ADB" w:rsidP="00DF6E5C">
            <w:r>
              <w:t>$60</w:t>
            </w:r>
          </w:p>
        </w:tc>
      </w:tr>
      <w:tr w:rsidR="002F0ADB" w14:paraId="4258571C" w14:textId="77777777" w:rsidTr="00DF6E5C">
        <w:tc>
          <w:tcPr>
            <w:tcW w:w="4320" w:type="dxa"/>
          </w:tcPr>
          <w:p w14:paraId="54A6554D" w14:textId="6BAAA7B5" w:rsidR="002F0ADB" w:rsidRPr="00195480" w:rsidRDefault="00195480" w:rsidP="00DF6E5C">
            <w:r w:rsidRPr="00195480">
              <w:t xml:space="preserve">       Ex: daycare, foster care, group homes</w:t>
            </w:r>
          </w:p>
        </w:tc>
        <w:tc>
          <w:tcPr>
            <w:tcW w:w="4320" w:type="dxa"/>
          </w:tcPr>
          <w:p w14:paraId="0C2353F3" w14:textId="501BE085" w:rsidR="002F0ADB" w:rsidRPr="00195480" w:rsidRDefault="001D508B" w:rsidP="00DF6E5C">
            <w:r>
              <w:t>$60</w:t>
            </w:r>
          </w:p>
        </w:tc>
      </w:tr>
      <w:tr w:rsidR="002F0ADB" w14:paraId="76B91D0B" w14:textId="77777777" w:rsidTr="00DF6E5C">
        <w:tc>
          <w:tcPr>
            <w:tcW w:w="4320" w:type="dxa"/>
          </w:tcPr>
          <w:p w14:paraId="5212B219" w14:textId="107BE698" w:rsidR="002F0ADB" w:rsidRDefault="00195480" w:rsidP="00DF6E5C">
            <w:r>
              <w:t xml:space="preserve">       Assembly, firework display, tents </w:t>
            </w:r>
          </w:p>
        </w:tc>
        <w:tc>
          <w:tcPr>
            <w:tcW w:w="4320" w:type="dxa"/>
          </w:tcPr>
          <w:p w14:paraId="32475C9F" w14:textId="58814082" w:rsidR="002F0ADB" w:rsidRDefault="001D508B" w:rsidP="00DF6E5C">
            <w:r>
              <w:t>$60</w:t>
            </w:r>
          </w:p>
        </w:tc>
      </w:tr>
      <w:tr w:rsidR="002F0ADB" w14:paraId="2D6F74F0" w14:textId="77777777" w:rsidTr="00DF6E5C">
        <w:tc>
          <w:tcPr>
            <w:tcW w:w="4320" w:type="dxa"/>
          </w:tcPr>
          <w:p w14:paraId="369C34AB" w14:textId="52EC05D8" w:rsidR="002F0ADB" w:rsidRDefault="00195480" w:rsidP="00DF6E5C">
            <w:r>
              <w:t xml:space="preserve">       Schools, lumber</w:t>
            </w:r>
            <w:r w:rsidR="0023347E">
              <w:t xml:space="preserve"> storage</w:t>
            </w:r>
          </w:p>
        </w:tc>
        <w:tc>
          <w:tcPr>
            <w:tcW w:w="4320" w:type="dxa"/>
          </w:tcPr>
          <w:p w14:paraId="219D5FC3" w14:textId="71948E2B" w:rsidR="002F0ADB" w:rsidRDefault="001D508B" w:rsidP="00DF6E5C">
            <w:r>
              <w:t>$60</w:t>
            </w:r>
          </w:p>
        </w:tc>
      </w:tr>
      <w:tr w:rsidR="002F0ADB" w14:paraId="4B702F64" w14:textId="77777777" w:rsidTr="00DF6E5C">
        <w:tc>
          <w:tcPr>
            <w:tcW w:w="4320" w:type="dxa"/>
          </w:tcPr>
          <w:p w14:paraId="27E5DE66" w14:textId="0DB4E140" w:rsidR="002F0ADB" w:rsidRDefault="00195480" w:rsidP="00DF6E5C">
            <w:r>
              <w:t xml:space="preserve">       Storage, repair garages, compressed gas</w:t>
            </w:r>
          </w:p>
        </w:tc>
        <w:tc>
          <w:tcPr>
            <w:tcW w:w="4320" w:type="dxa"/>
          </w:tcPr>
          <w:p w14:paraId="3891C646" w14:textId="6B1F0ABE" w:rsidR="002F0ADB" w:rsidRDefault="001D508B" w:rsidP="00DF6E5C">
            <w:r>
              <w:t>$60</w:t>
            </w:r>
          </w:p>
        </w:tc>
      </w:tr>
      <w:tr w:rsidR="002F0ADB" w14:paraId="165002BE" w14:textId="77777777" w:rsidTr="00DF6E5C">
        <w:tc>
          <w:tcPr>
            <w:tcW w:w="4320" w:type="dxa"/>
          </w:tcPr>
          <w:p w14:paraId="29D6DF81" w14:textId="63F10C6E" w:rsidR="002F0ADB" w:rsidRDefault="00195480" w:rsidP="00DF6E5C">
            <w:r>
              <w:t xml:space="preserve">   Explosion and blasting agents</w:t>
            </w:r>
          </w:p>
        </w:tc>
        <w:tc>
          <w:tcPr>
            <w:tcW w:w="4320" w:type="dxa"/>
          </w:tcPr>
          <w:p w14:paraId="334918FA" w14:textId="53F85F05" w:rsidR="002F0ADB" w:rsidRDefault="00195480" w:rsidP="00DF6E5C">
            <w:r>
              <w:t>$100</w:t>
            </w:r>
          </w:p>
        </w:tc>
      </w:tr>
      <w:tr w:rsidR="002F0ADB" w14:paraId="573FAEE2" w14:textId="77777777" w:rsidTr="00DF6E5C">
        <w:tc>
          <w:tcPr>
            <w:tcW w:w="4320" w:type="dxa"/>
          </w:tcPr>
          <w:p w14:paraId="1685F749" w14:textId="50191086" w:rsidR="002F0ADB" w:rsidRDefault="0023347E" w:rsidP="00DF6E5C">
            <w:r>
              <w:t xml:space="preserve">   Flammable and combustible liquids</w:t>
            </w:r>
          </w:p>
        </w:tc>
        <w:tc>
          <w:tcPr>
            <w:tcW w:w="4320" w:type="dxa"/>
          </w:tcPr>
          <w:p w14:paraId="2C6C7134" w14:textId="5F8E1AE8" w:rsidR="002F0ADB" w:rsidRDefault="0023347E" w:rsidP="00DF6E5C">
            <w:r>
              <w:t>$100</w:t>
            </w:r>
          </w:p>
        </w:tc>
      </w:tr>
      <w:tr w:rsidR="002F0ADB" w14:paraId="1112E48D" w14:textId="77777777" w:rsidTr="00DF6E5C">
        <w:tc>
          <w:tcPr>
            <w:tcW w:w="4320" w:type="dxa"/>
          </w:tcPr>
          <w:p w14:paraId="4124E985" w14:textId="037EBF81" w:rsidR="002F0ADB" w:rsidRDefault="0023347E" w:rsidP="00DF6E5C">
            <w:r>
              <w:t xml:space="preserve">   Hazardous materials</w:t>
            </w:r>
          </w:p>
        </w:tc>
        <w:tc>
          <w:tcPr>
            <w:tcW w:w="4320" w:type="dxa"/>
          </w:tcPr>
          <w:p w14:paraId="401F6FDA" w14:textId="2161DE12" w:rsidR="002F0ADB" w:rsidRDefault="0023347E" w:rsidP="00DF6E5C">
            <w:r>
              <w:t>$100</w:t>
            </w:r>
          </w:p>
        </w:tc>
      </w:tr>
      <w:tr w:rsidR="002F0ADB" w14:paraId="0685CDA4" w14:textId="77777777" w:rsidTr="00DF6E5C">
        <w:tc>
          <w:tcPr>
            <w:tcW w:w="4320" w:type="dxa"/>
          </w:tcPr>
          <w:p w14:paraId="1CD6AD59" w14:textId="4FEB4460" w:rsidR="002F0ADB" w:rsidRDefault="002F0ADB" w:rsidP="00DF6E5C"/>
        </w:tc>
        <w:tc>
          <w:tcPr>
            <w:tcW w:w="4320" w:type="dxa"/>
          </w:tcPr>
          <w:p w14:paraId="72C4E4AE" w14:textId="68C7B157" w:rsidR="002F0ADB" w:rsidRDefault="002F0ADB" w:rsidP="00DF6E5C"/>
        </w:tc>
      </w:tr>
      <w:tr w:rsidR="002F0ADB" w14:paraId="47AE34CF" w14:textId="77777777" w:rsidTr="00DF6E5C">
        <w:tc>
          <w:tcPr>
            <w:tcW w:w="4320" w:type="dxa"/>
          </w:tcPr>
          <w:p w14:paraId="562ECBBE" w14:textId="1C30B11D" w:rsidR="002F0ADB" w:rsidRPr="007A2DBD" w:rsidRDefault="0023347E" w:rsidP="00DF6E5C">
            <w:pPr>
              <w:rPr>
                <w:b/>
                <w:bCs/>
              </w:rPr>
            </w:pPr>
            <w:r w:rsidRPr="007A2DBD">
              <w:rPr>
                <w:b/>
                <w:bCs/>
              </w:rPr>
              <w:t>Fire – Operational</w:t>
            </w:r>
          </w:p>
        </w:tc>
        <w:tc>
          <w:tcPr>
            <w:tcW w:w="4320" w:type="dxa"/>
          </w:tcPr>
          <w:p w14:paraId="5C4B1695" w14:textId="13A2F081" w:rsidR="002F0ADB" w:rsidRDefault="0023347E" w:rsidP="00DF6E5C">
            <w:r>
              <w:t>$60</w:t>
            </w:r>
          </w:p>
        </w:tc>
      </w:tr>
      <w:tr w:rsidR="002F0ADB" w14:paraId="3182CF5F" w14:textId="77777777" w:rsidTr="00DF6E5C">
        <w:tc>
          <w:tcPr>
            <w:tcW w:w="4320" w:type="dxa"/>
          </w:tcPr>
          <w:p w14:paraId="08175CB8" w14:textId="77777777" w:rsidR="002F0ADB" w:rsidRDefault="0023347E" w:rsidP="00DF6E5C">
            <w:r>
              <w:t xml:space="preserve">     Air supported structures, amusement</w:t>
            </w:r>
          </w:p>
          <w:p w14:paraId="012CCB82" w14:textId="46CF27FE" w:rsidR="0023347E" w:rsidRDefault="0023347E" w:rsidP="00DF6E5C">
            <w:r>
              <w:t xml:space="preserve">     Buildings, carnivals, fairs</w:t>
            </w:r>
          </w:p>
        </w:tc>
        <w:tc>
          <w:tcPr>
            <w:tcW w:w="4320" w:type="dxa"/>
          </w:tcPr>
          <w:p w14:paraId="2E87F9B1" w14:textId="20EC166F" w:rsidR="002F0ADB" w:rsidRDefault="001D508B" w:rsidP="001D508B">
            <w:r>
              <w:t>$60</w:t>
            </w:r>
          </w:p>
        </w:tc>
      </w:tr>
      <w:tr w:rsidR="002F0ADB" w14:paraId="022FE3EA" w14:textId="77777777" w:rsidTr="00DF6E5C">
        <w:tc>
          <w:tcPr>
            <w:tcW w:w="4320" w:type="dxa"/>
          </w:tcPr>
          <w:p w14:paraId="025A4D37" w14:textId="09147FB4" w:rsidR="002F0ADB" w:rsidRDefault="0023347E" w:rsidP="00DF6E5C">
            <w:r>
              <w:t xml:space="preserve">     Automatic fire extinguisher systems</w:t>
            </w:r>
          </w:p>
        </w:tc>
        <w:tc>
          <w:tcPr>
            <w:tcW w:w="4320" w:type="dxa"/>
          </w:tcPr>
          <w:p w14:paraId="5D50DCB5" w14:textId="1C255A19" w:rsidR="002F0ADB" w:rsidRDefault="001D508B" w:rsidP="00DF6E5C">
            <w:r>
              <w:t>$60</w:t>
            </w:r>
          </w:p>
        </w:tc>
      </w:tr>
      <w:tr w:rsidR="002F0ADB" w14:paraId="25DC497F" w14:textId="77777777" w:rsidTr="00DF6E5C">
        <w:tc>
          <w:tcPr>
            <w:tcW w:w="4320" w:type="dxa"/>
          </w:tcPr>
          <w:p w14:paraId="1EFB8071" w14:textId="77777777" w:rsidR="002F0ADB" w:rsidRDefault="0023347E" w:rsidP="00DF6E5C">
            <w:r>
              <w:t xml:space="preserve">     Covered mall building, exhibit &amp; trade</w:t>
            </w:r>
          </w:p>
          <w:p w14:paraId="024733C5" w14:textId="2B82F18C" w:rsidR="0023347E" w:rsidRDefault="0023347E" w:rsidP="00DF6E5C">
            <w:r>
              <w:t xml:space="preserve">     shows</w:t>
            </w:r>
          </w:p>
        </w:tc>
        <w:tc>
          <w:tcPr>
            <w:tcW w:w="4320" w:type="dxa"/>
          </w:tcPr>
          <w:p w14:paraId="0099C30C" w14:textId="000F7570" w:rsidR="002F0ADB" w:rsidRDefault="001D508B" w:rsidP="00DF6E5C">
            <w:r>
              <w:t>$60</w:t>
            </w:r>
          </w:p>
        </w:tc>
      </w:tr>
      <w:tr w:rsidR="002F0ADB" w14:paraId="2028FED1" w14:textId="77777777" w:rsidTr="00DF6E5C">
        <w:tc>
          <w:tcPr>
            <w:tcW w:w="4320" w:type="dxa"/>
          </w:tcPr>
          <w:p w14:paraId="0EFC4A72" w14:textId="7BC9CC1B" w:rsidR="002F0ADB" w:rsidRDefault="007A2DBD" w:rsidP="00DF6E5C">
            <w:r>
              <w:t xml:space="preserve">     Explosive, fire pumps &amp; equipment</w:t>
            </w:r>
          </w:p>
        </w:tc>
        <w:tc>
          <w:tcPr>
            <w:tcW w:w="4320" w:type="dxa"/>
          </w:tcPr>
          <w:p w14:paraId="7FC0BD3E" w14:textId="5FFE2648" w:rsidR="002F0ADB" w:rsidRDefault="001D508B" w:rsidP="00DF6E5C">
            <w:r>
              <w:t>$60</w:t>
            </w:r>
          </w:p>
        </w:tc>
      </w:tr>
      <w:tr w:rsidR="002F0ADB" w14:paraId="66161622" w14:textId="77777777" w:rsidTr="00DF6E5C">
        <w:tc>
          <w:tcPr>
            <w:tcW w:w="4320" w:type="dxa"/>
          </w:tcPr>
          <w:p w14:paraId="5FC4652D" w14:textId="44E87C17" w:rsidR="002F0ADB" w:rsidRDefault="007A2DBD" w:rsidP="00DF6E5C">
            <w:r>
              <w:t xml:space="preserve">     Flammable, combustible liquid tanks</w:t>
            </w:r>
          </w:p>
        </w:tc>
        <w:tc>
          <w:tcPr>
            <w:tcW w:w="4320" w:type="dxa"/>
          </w:tcPr>
          <w:p w14:paraId="0C6A539B" w14:textId="340F70A6" w:rsidR="002F0ADB" w:rsidRDefault="001D508B" w:rsidP="00DF6E5C">
            <w:r>
              <w:t>$60</w:t>
            </w:r>
          </w:p>
        </w:tc>
      </w:tr>
      <w:tr w:rsidR="002F0ADB" w14:paraId="5DE14F40" w14:textId="77777777" w:rsidTr="00DF6E5C">
        <w:tc>
          <w:tcPr>
            <w:tcW w:w="4320" w:type="dxa"/>
          </w:tcPr>
          <w:p w14:paraId="785BF25C" w14:textId="6DE98662" w:rsidR="002F0ADB" w:rsidRDefault="007A2DBD" w:rsidP="00DF6E5C">
            <w:r>
              <w:t xml:space="preserve">     Fumigation &amp; insecticidal spraying</w:t>
            </w:r>
          </w:p>
        </w:tc>
        <w:tc>
          <w:tcPr>
            <w:tcW w:w="4320" w:type="dxa"/>
          </w:tcPr>
          <w:p w14:paraId="7A6DB5B8" w14:textId="4F6157A3" w:rsidR="002F0ADB" w:rsidRDefault="001D508B" w:rsidP="00DF6E5C">
            <w:r>
              <w:t>$60</w:t>
            </w:r>
          </w:p>
        </w:tc>
      </w:tr>
      <w:tr w:rsidR="002F0ADB" w14:paraId="26539CC0" w14:textId="77777777" w:rsidTr="00DF6E5C">
        <w:tc>
          <w:tcPr>
            <w:tcW w:w="4320" w:type="dxa"/>
          </w:tcPr>
          <w:p w14:paraId="27AA2A63" w14:textId="23291870" w:rsidR="002F0ADB" w:rsidRPr="007A2DBD" w:rsidRDefault="007A2DBD" w:rsidP="00DF6E5C">
            <w:r>
              <w:rPr>
                <w:b/>
                <w:bCs/>
              </w:rPr>
              <w:t xml:space="preserve">     </w:t>
            </w:r>
            <w:r w:rsidRPr="007A2DBD">
              <w:t>Gas or Fuel vehicle storage</w:t>
            </w:r>
            <w:r>
              <w:t xml:space="preserve"> in assembly</w:t>
            </w:r>
          </w:p>
        </w:tc>
        <w:tc>
          <w:tcPr>
            <w:tcW w:w="4320" w:type="dxa"/>
          </w:tcPr>
          <w:p w14:paraId="4628CD2A" w14:textId="646BDF0E" w:rsidR="002F0ADB" w:rsidRDefault="001D508B" w:rsidP="00DF6E5C">
            <w:r>
              <w:t>$60</w:t>
            </w:r>
          </w:p>
        </w:tc>
      </w:tr>
      <w:tr w:rsidR="002F0ADB" w14:paraId="28903684" w14:textId="77777777" w:rsidTr="00DF6E5C">
        <w:tc>
          <w:tcPr>
            <w:tcW w:w="4320" w:type="dxa"/>
          </w:tcPr>
          <w:p w14:paraId="70B13914" w14:textId="1E86B377" w:rsidR="002F0ADB" w:rsidRDefault="007A2DBD" w:rsidP="00DF6E5C">
            <w:r>
              <w:t xml:space="preserve">     Industrial ovens</w:t>
            </w:r>
          </w:p>
        </w:tc>
        <w:tc>
          <w:tcPr>
            <w:tcW w:w="4320" w:type="dxa"/>
          </w:tcPr>
          <w:p w14:paraId="59E7B178" w14:textId="195909EF" w:rsidR="002F0ADB" w:rsidRDefault="001D508B" w:rsidP="00DF6E5C">
            <w:r>
              <w:t>$60</w:t>
            </w:r>
          </w:p>
        </w:tc>
      </w:tr>
      <w:tr w:rsidR="002F0ADB" w14:paraId="4545961C" w14:textId="77777777" w:rsidTr="00DF6E5C">
        <w:tc>
          <w:tcPr>
            <w:tcW w:w="4320" w:type="dxa"/>
          </w:tcPr>
          <w:p w14:paraId="3F882B56" w14:textId="6AFA1F05" w:rsidR="002F0ADB" w:rsidRDefault="007A2DBD" w:rsidP="00DF6E5C">
            <w:r>
              <w:t xml:space="preserve">     Private fire hydrants</w:t>
            </w:r>
          </w:p>
        </w:tc>
        <w:tc>
          <w:tcPr>
            <w:tcW w:w="4320" w:type="dxa"/>
          </w:tcPr>
          <w:p w14:paraId="65F363B9" w14:textId="07DED43E" w:rsidR="002F0ADB" w:rsidRDefault="001D508B" w:rsidP="00DF6E5C">
            <w:r>
              <w:t>$60</w:t>
            </w:r>
          </w:p>
        </w:tc>
      </w:tr>
      <w:tr w:rsidR="002F0ADB" w14:paraId="6F44BE7A" w14:textId="77777777" w:rsidTr="00DF6E5C">
        <w:tc>
          <w:tcPr>
            <w:tcW w:w="4320" w:type="dxa"/>
          </w:tcPr>
          <w:p w14:paraId="199C8B36" w14:textId="44FFCD7D" w:rsidR="002F0ADB" w:rsidRDefault="007A2DBD" w:rsidP="00DF6E5C">
            <w:r>
              <w:t xml:space="preserve">     Pyrotechnic materials</w:t>
            </w:r>
          </w:p>
        </w:tc>
        <w:tc>
          <w:tcPr>
            <w:tcW w:w="4320" w:type="dxa"/>
          </w:tcPr>
          <w:p w14:paraId="259564B2" w14:textId="0A810DC4" w:rsidR="002F0ADB" w:rsidRDefault="001D508B" w:rsidP="00DF6E5C">
            <w:r>
              <w:t>$60</w:t>
            </w:r>
          </w:p>
        </w:tc>
      </w:tr>
      <w:tr w:rsidR="002F0ADB" w14:paraId="20101C4A" w14:textId="77777777" w:rsidTr="00DF6E5C">
        <w:tc>
          <w:tcPr>
            <w:tcW w:w="4320" w:type="dxa"/>
          </w:tcPr>
          <w:p w14:paraId="3B4C48E7" w14:textId="33C6B5FC" w:rsidR="002F0ADB" w:rsidRDefault="007A2DBD" w:rsidP="00DF6E5C">
            <w:r>
              <w:t xml:space="preserve">     Spraying &amp; Dipping operations</w:t>
            </w:r>
          </w:p>
        </w:tc>
        <w:tc>
          <w:tcPr>
            <w:tcW w:w="4320" w:type="dxa"/>
          </w:tcPr>
          <w:p w14:paraId="7895A60C" w14:textId="13F9D75F" w:rsidR="002F0ADB" w:rsidRDefault="001D508B" w:rsidP="00DF6E5C">
            <w:r>
              <w:t>$60</w:t>
            </w:r>
          </w:p>
        </w:tc>
      </w:tr>
      <w:tr w:rsidR="002F0ADB" w14:paraId="585648DB" w14:textId="77777777" w:rsidTr="00DF6E5C">
        <w:tc>
          <w:tcPr>
            <w:tcW w:w="4320" w:type="dxa"/>
          </w:tcPr>
          <w:p w14:paraId="2519F529" w14:textId="39806E56" w:rsidR="002F0ADB" w:rsidRDefault="007A2DBD" w:rsidP="00DF6E5C">
            <w:r>
              <w:t xml:space="preserve">     Temporary Structures-Tents/Canopies</w:t>
            </w:r>
          </w:p>
        </w:tc>
        <w:tc>
          <w:tcPr>
            <w:tcW w:w="4320" w:type="dxa"/>
          </w:tcPr>
          <w:p w14:paraId="6FDEFB29" w14:textId="72C80FB5" w:rsidR="002F0ADB" w:rsidRDefault="001D508B" w:rsidP="00DF6E5C">
            <w:r>
              <w:t>$60</w:t>
            </w:r>
          </w:p>
        </w:tc>
      </w:tr>
      <w:tr w:rsidR="002F0ADB" w14:paraId="7DBAD390" w14:textId="77777777" w:rsidTr="00DF6E5C">
        <w:tc>
          <w:tcPr>
            <w:tcW w:w="4320" w:type="dxa"/>
          </w:tcPr>
          <w:p w14:paraId="0135E83B" w14:textId="457CC02B" w:rsidR="002F0ADB" w:rsidRDefault="002F0ADB" w:rsidP="00DF6E5C"/>
        </w:tc>
        <w:tc>
          <w:tcPr>
            <w:tcW w:w="4320" w:type="dxa"/>
          </w:tcPr>
          <w:p w14:paraId="0C1ADDC7" w14:textId="20C52081" w:rsidR="002F0ADB" w:rsidRDefault="002F0ADB" w:rsidP="00DF6E5C"/>
        </w:tc>
      </w:tr>
    </w:tbl>
    <w:p w14:paraId="7BFDF139" w14:textId="77777777" w:rsidR="002F0ADB" w:rsidRDefault="002F0ADB"/>
    <w:p w14:paraId="0FAFCEEB" w14:textId="40D6434B" w:rsidR="001D508B" w:rsidRPr="006E3F5B" w:rsidRDefault="006E3F5B" w:rsidP="001D508B">
      <w:pPr>
        <w:pStyle w:val="Heading2"/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Fire Code Violations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D508B" w14:paraId="03132FEC" w14:textId="77777777" w:rsidTr="006E3F5B">
        <w:tc>
          <w:tcPr>
            <w:tcW w:w="4320" w:type="dxa"/>
            <w:shd w:val="clear" w:color="auto" w:fill="8DB3E2" w:themeFill="text2" w:themeFillTint="66"/>
          </w:tcPr>
          <w:p w14:paraId="2ADC7E21" w14:textId="77777777" w:rsidR="001D508B" w:rsidRDefault="001D508B" w:rsidP="00DF6E5C">
            <w:r>
              <w:t>Description</w:t>
            </w:r>
          </w:p>
        </w:tc>
        <w:tc>
          <w:tcPr>
            <w:tcW w:w="4320" w:type="dxa"/>
            <w:shd w:val="clear" w:color="auto" w:fill="8DB3E2" w:themeFill="text2" w:themeFillTint="66"/>
          </w:tcPr>
          <w:p w14:paraId="67DF7833" w14:textId="77777777" w:rsidR="001D508B" w:rsidRDefault="001D508B" w:rsidP="00DF6E5C">
            <w:r>
              <w:t>Fee</w:t>
            </w:r>
          </w:p>
        </w:tc>
      </w:tr>
      <w:tr w:rsidR="001D508B" w14:paraId="0B270796" w14:textId="77777777" w:rsidTr="00DF6E5C">
        <w:tc>
          <w:tcPr>
            <w:tcW w:w="4320" w:type="dxa"/>
          </w:tcPr>
          <w:p w14:paraId="122219B9" w14:textId="577D0B3D" w:rsidR="001D508B" w:rsidRDefault="001D508B" w:rsidP="00DF6E5C">
            <w:r>
              <w:t>Fire Lane Violation</w:t>
            </w:r>
          </w:p>
        </w:tc>
        <w:tc>
          <w:tcPr>
            <w:tcW w:w="4320" w:type="dxa"/>
          </w:tcPr>
          <w:p w14:paraId="41418F66" w14:textId="20301BD1" w:rsidR="001D508B" w:rsidRDefault="001D508B" w:rsidP="00DF6E5C">
            <w:r>
              <w:t>$60</w:t>
            </w:r>
          </w:p>
        </w:tc>
      </w:tr>
      <w:tr w:rsidR="001D508B" w14:paraId="68DABA7E" w14:textId="77777777" w:rsidTr="00DF6E5C">
        <w:tc>
          <w:tcPr>
            <w:tcW w:w="4320" w:type="dxa"/>
          </w:tcPr>
          <w:p w14:paraId="735ABC90" w14:textId="51049422" w:rsidR="001D508B" w:rsidRDefault="001D508B" w:rsidP="00DF6E5C">
            <w:r>
              <w:t>Blocked/Locked Exit Doors</w:t>
            </w:r>
          </w:p>
        </w:tc>
        <w:tc>
          <w:tcPr>
            <w:tcW w:w="4320" w:type="dxa"/>
          </w:tcPr>
          <w:p w14:paraId="7B00CD8E" w14:textId="4A018C79" w:rsidR="001D508B" w:rsidRDefault="001D508B" w:rsidP="00DF6E5C">
            <w:r>
              <w:t>$250 1</w:t>
            </w:r>
            <w:r w:rsidRPr="001D508B">
              <w:rPr>
                <w:vertAlign w:val="superscript"/>
              </w:rPr>
              <w:t>st</w:t>
            </w:r>
            <w:r>
              <w:t xml:space="preserve"> offense, $500 and thereafter</w:t>
            </w:r>
          </w:p>
        </w:tc>
      </w:tr>
      <w:tr w:rsidR="001D508B" w14:paraId="00CAE868" w14:textId="77777777" w:rsidTr="00DF6E5C">
        <w:tc>
          <w:tcPr>
            <w:tcW w:w="4320" w:type="dxa"/>
          </w:tcPr>
          <w:p w14:paraId="2A3161FF" w14:textId="2B737072" w:rsidR="001D508B" w:rsidRDefault="001D508B" w:rsidP="00DF6E5C">
            <w:r>
              <w:t>Immediate Hazard to Life &amp; Property</w:t>
            </w:r>
          </w:p>
        </w:tc>
        <w:tc>
          <w:tcPr>
            <w:tcW w:w="4320" w:type="dxa"/>
          </w:tcPr>
          <w:p w14:paraId="43892E88" w14:textId="345F29BB" w:rsidR="001D508B" w:rsidRDefault="001D508B" w:rsidP="00DF6E5C">
            <w:r>
              <w:t>$60 per day</w:t>
            </w:r>
          </w:p>
        </w:tc>
      </w:tr>
      <w:tr w:rsidR="001D508B" w14:paraId="2C5D3D68" w14:textId="77777777" w:rsidTr="00DF6E5C">
        <w:tc>
          <w:tcPr>
            <w:tcW w:w="4320" w:type="dxa"/>
          </w:tcPr>
          <w:p w14:paraId="03429ED3" w14:textId="45FA534C" w:rsidR="001D508B" w:rsidRDefault="001D508B" w:rsidP="00DF6E5C">
            <w:r>
              <w:t>2</w:t>
            </w:r>
            <w:r w:rsidRPr="001D508B">
              <w:rPr>
                <w:vertAlign w:val="superscript"/>
              </w:rPr>
              <w:t>nd</w:t>
            </w:r>
            <w:r>
              <w:t xml:space="preserve"> violation w/I 1 year</w:t>
            </w:r>
          </w:p>
        </w:tc>
        <w:tc>
          <w:tcPr>
            <w:tcW w:w="4320" w:type="dxa"/>
          </w:tcPr>
          <w:p w14:paraId="2DD3AB3E" w14:textId="2569938B" w:rsidR="001D508B" w:rsidRDefault="001D508B" w:rsidP="00DF6E5C">
            <w:r>
              <w:t>$250</w:t>
            </w:r>
          </w:p>
        </w:tc>
      </w:tr>
      <w:tr w:rsidR="001D508B" w14:paraId="6DA34FDC" w14:textId="77777777" w:rsidTr="00DF6E5C">
        <w:tc>
          <w:tcPr>
            <w:tcW w:w="4320" w:type="dxa"/>
          </w:tcPr>
          <w:p w14:paraId="10097BBD" w14:textId="63555C8D" w:rsidR="001D508B" w:rsidRDefault="001D508B" w:rsidP="00DF6E5C">
            <w:r>
              <w:t>Subsequent violations w/I 1 year</w:t>
            </w:r>
          </w:p>
        </w:tc>
        <w:tc>
          <w:tcPr>
            <w:tcW w:w="4320" w:type="dxa"/>
          </w:tcPr>
          <w:p w14:paraId="56DCBF4A" w14:textId="2E15916E" w:rsidR="001D508B" w:rsidRDefault="001D508B" w:rsidP="00DF6E5C">
            <w:r>
              <w:t>$500</w:t>
            </w:r>
          </w:p>
        </w:tc>
      </w:tr>
      <w:tr w:rsidR="001D508B" w14:paraId="20440ED4" w14:textId="77777777" w:rsidTr="00DF6E5C">
        <w:tc>
          <w:tcPr>
            <w:tcW w:w="4320" w:type="dxa"/>
          </w:tcPr>
          <w:p w14:paraId="2D3BA881" w14:textId="1D5395D7" w:rsidR="001D508B" w:rsidRDefault="001D508B" w:rsidP="00DF6E5C">
            <w:r>
              <w:t xml:space="preserve">Overcrowding (unlawful occupancy cap) </w:t>
            </w:r>
          </w:p>
        </w:tc>
        <w:tc>
          <w:tcPr>
            <w:tcW w:w="4320" w:type="dxa"/>
          </w:tcPr>
          <w:p w14:paraId="64BC20D2" w14:textId="4C196302" w:rsidR="001D508B" w:rsidRDefault="001D508B" w:rsidP="00DF6E5C">
            <w:r>
              <w:t>$250 1</w:t>
            </w:r>
            <w:r w:rsidRPr="001D508B">
              <w:rPr>
                <w:vertAlign w:val="superscript"/>
              </w:rPr>
              <w:t>st</w:t>
            </w:r>
            <w:r>
              <w:t xml:space="preserve"> offense, $500 2</w:t>
            </w:r>
            <w:r w:rsidRPr="001D508B">
              <w:rPr>
                <w:vertAlign w:val="superscript"/>
              </w:rPr>
              <w:t>nd</w:t>
            </w:r>
            <w:r>
              <w:t xml:space="preserve"> and thereafter</w:t>
            </w:r>
          </w:p>
        </w:tc>
      </w:tr>
      <w:tr w:rsidR="001D508B" w14:paraId="1909BBE8" w14:textId="77777777" w:rsidTr="00DF6E5C">
        <w:tc>
          <w:tcPr>
            <w:tcW w:w="4320" w:type="dxa"/>
          </w:tcPr>
          <w:p w14:paraId="6DF99C20" w14:textId="48756907" w:rsidR="001D508B" w:rsidRDefault="001D508B" w:rsidP="00DF6E5C">
            <w:r>
              <w:t>Illegal Burning Fee</w:t>
            </w:r>
          </w:p>
        </w:tc>
        <w:tc>
          <w:tcPr>
            <w:tcW w:w="4320" w:type="dxa"/>
          </w:tcPr>
          <w:p w14:paraId="1BE771E9" w14:textId="3FF0F854" w:rsidR="001D508B" w:rsidRDefault="001D508B" w:rsidP="00DF6E5C">
            <w:r>
              <w:t>$250 1</w:t>
            </w:r>
            <w:r w:rsidRPr="001D508B">
              <w:rPr>
                <w:vertAlign w:val="superscript"/>
              </w:rPr>
              <w:t>st</w:t>
            </w:r>
            <w:r>
              <w:t xml:space="preserve"> offense, $500 2</w:t>
            </w:r>
            <w:r w:rsidRPr="001D508B">
              <w:rPr>
                <w:vertAlign w:val="superscript"/>
              </w:rPr>
              <w:t>nd</w:t>
            </w:r>
            <w:r>
              <w:t xml:space="preserve"> and thereafter</w:t>
            </w:r>
          </w:p>
        </w:tc>
      </w:tr>
      <w:tr w:rsidR="001D508B" w14:paraId="4260F8A0" w14:textId="77777777" w:rsidTr="00DF6E5C">
        <w:tc>
          <w:tcPr>
            <w:tcW w:w="4320" w:type="dxa"/>
          </w:tcPr>
          <w:p w14:paraId="257A78F7" w14:textId="104D98D0" w:rsidR="001D508B" w:rsidRDefault="001D508B" w:rsidP="00DF6E5C"/>
        </w:tc>
        <w:tc>
          <w:tcPr>
            <w:tcW w:w="4320" w:type="dxa"/>
          </w:tcPr>
          <w:p w14:paraId="667F72B8" w14:textId="26471717" w:rsidR="001D508B" w:rsidRDefault="001D508B" w:rsidP="00DF6E5C"/>
        </w:tc>
      </w:tr>
      <w:tr w:rsidR="001D508B" w14:paraId="461110DF" w14:textId="77777777" w:rsidTr="00DF6E5C">
        <w:tc>
          <w:tcPr>
            <w:tcW w:w="4320" w:type="dxa"/>
          </w:tcPr>
          <w:p w14:paraId="1D2EEEAA" w14:textId="4B55AEE5" w:rsidR="001D508B" w:rsidRDefault="001D508B" w:rsidP="00DF6E5C">
            <w:r>
              <w:t>Recalculate Occupancy Load</w:t>
            </w:r>
          </w:p>
        </w:tc>
        <w:tc>
          <w:tcPr>
            <w:tcW w:w="4320" w:type="dxa"/>
          </w:tcPr>
          <w:p w14:paraId="2C86AFC0" w14:textId="7B2DF556" w:rsidR="001D508B" w:rsidRDefault="001D508B" w:rsidP="00DF6E5C">
            <w:r>
              <w:t>$60</w:t>
            </w:r>
          </w:p>
        </w:tc>
      </w:tr>
      <w:tr w:rsidR="001D508B" w14:paraId="1E59354F" w14:textId="77777777" w:rsidTr="00DF6E5C">
        <w:tc>
          <w:tcPr>
            <w:tcW w:w="4320" w:type="dxa"/>
          </w:tcPr>
          <w:p w14:paraId="17C116BA" w14:textId="173D43CE" w:rsidR="001D508B" w:rsidRDefault="001D508B" w:rsidP="00DF6E5C">
            <w:r>
              <w:t>Replacement of Occupancy Load Card</w:t>
            </w:r>
          </w:p>
        </w:tc>
        <w:tc>
          <w:tcPr>
            <w:tcW w:w="4320" w:type="dxa"/>
          </w:tcPr>
          <w:p w14:paraId="65919DA2" w14:textId="3F561E2F" w:rsidR="001D508B" w:rsidRDefault="001D508B" w:rsidP="00DF6E5C">
            <w:r>
              <w:t>$60</w:t>
            </w:r>
          </w:p>
        </w:tc>
      </w:tr>
    </w:tbl>
    <w:p w14:paraId="5789B32C" w14:textId="77777777" w:rsidR="001D508B" w:rsidRDefault="001D508B" w:rsidP="001D508B"/>
    <w:p w14:paraId="32FB5A32" w14:textId="77777777" w:rsidR="001D508B" w:rsidRPr="001D508B" w:rsidRDefault="001D508B" w:rsidP="001D508B">
      <w:pPr>
        <w:spacing w:after="0"/>
        <w:ind w:left="720" w:hanging="900"/>
        <w:rPr>
          <w:b/>
          <w:color w:val="5F497A" w:themeColor="accent4" w:themeShade="BF"/>
          <w:sz w:val="20"/>
          <w:szCs w:val="20"/>
          <w:u w:val="single"/>
        </w:rPr>
      </w:pPr>
      <w:r w:rsidRPr="001D508B">
        <w:rPr>
          <w:b/>
          <w:color w:val="5F497A" w:themeColor="accent4" w:themeShade="BF"/>
          <w:sz w:val="20"/>
          <w:szCs w:val="20"/>
          <w:u w:val="single"/>
        </w:rPr>
        <w:t>Outside Site Lighting (Clarification)</w:t>
      </w:r>
    </w:p>
    <w:p w14:paraId="6FBFFD90" w14:textId="77777777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  <w:r w:rsidRPr="001D508B">
        <w:rPr>
          <w:b/>
          <w:sz w:val="16"/>
          <w:szCs w:val="16"/>
        </w:rPr>
        <w:t xml:space="preserve">If site lighting is being done by same electrical </w:t>
      </w:r>
      <w:r w:rsidRPr="001D508B">
        <w:rPr>
          <w:b/>
          <w:sz w:val="16"/>
          <w:szCs w:val="16"/>
        </w:rPr>
        <w:tab/>
      </w:r>
      <w:r w:rsidRPr="001D508B">
        <w:rPr>
          <w:b/>
          <w:sz w:val="16"/>
          <w:szCs w:val="16"/>
        </w:rPr>
        <w:tab/>
        <w:t>$1.50 per light</w:t>
      </w:r>
      <w:r w:rsidRPr="001D508B">
        <w:rPr>
          <w:b/>
          <w:sz w:val="16"/>
          <w:szCs w:val="16"/>
        </w:rPr>
        <w:tab/>
      </w:r>
      <w:r w:rsidRPr="001D508B">
        <w:rPr>
          <w:b/>
          <w:sz w:val="16"/>
          <w:szCs w:val="16"/>
        </w:rPr>
        <w:tab/>
      </w:r>
      <w:r w:rsidRPr="001D508B">
        <w:rPr>
          <w:b/>
          <w:sz w:val="16"/>
          <w:szCs w:val="16"/>
        </w:rPr>
        <w:tab/>
      </w:r>
    </w:p>
    <w:p w14:paraId="336F6F81" w14:textId="77777777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  <w:r w:rsidRPr="001D508B">
        <w:rPr>
          <w:b/>
          <w:sz w:val="16"/>
          <w:szCs w:val="16"/>
        </w:rPr>
        <w:t>contractor as the building project, add $2.50 per</w:t>
      </w:r>
    </w:p>
    <w:p w14:paraId="55157ACF" w14:textId="77777777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  <w:r w:rsidRPr="001D508B">
        <w:rPr>
          <w:b/>
          <w:sz w:val="16"/>
          <w:szCs w:val="16"/>
        </w:rPr>
        <w:t>light to the electrical permit fee.</w:t>
      </w:r>
      <w:r w:rsidRPr="001D508B">
        <w:rPr>
          <w:b/>
          <w:sz w:val="16"/>
          <w:szCs w:val="16"/>
        </w:rPr>
        <w:tab/>
      </w:r>
      <w:r w:rsidRPr="001D508B">
        <w:rPr>
          <w:b/>
          <w:sz w:val="16"/>
          <w:szCs w:val="16"/>
        </w:rPr>
        <w:tab/>
      </w:r>
    </w:p>
    <w:p w14:paraId="341533F6" w14:textId="77777777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</w:p>
    <w:p w14:paraId="2C773943" w14:textId="39499555" w:rsidR="001D508B" w:rsidRPr="001D508B" w:rsidRDefault="001D508B" w:rsidP="001D508B">
      <w:pPr>
        <w:spacing w:after="0"/>
        <w:ind w:left="4320" w:hanging="4500"/>
        <w:rPr>
          <w:b/>
          <w:sz w:val="16"/>
          <w:szCs w:val="16"/>
        </w:rPr>
      </w:pPr>
      <w:r w:rsidRPr="001D508B">
        <w:rPr>
          <w:b/>
          <w:sz w:val="16"/>
          <w:szCs w:val="16"/>
        </w:rPr>
        <w:t>If the site lighting is being done by a separate</w:t>
      </w:r>
      <w:r>
        <w:rPr>
          <w:b/>
          <w:sz w:val="16"/>
          <w:szCs w:val="16"/>
        </w:rPr>
        <w:tab/>
      </w:r>
      <w:r w:rsidRPr="001D508B">
        <w:rPr>
          <w:b/>
          <w:sz w:val="16"/>
          <w:szCs w:val="16"/>
        </w:rPr>
        <w:t>$250 plus $2.50 per light</w:t>
      </w:r>
    </w:p>
    <w:p w14:paraId="74DC9175" w14:textId="77777777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  <w:r w:rsidRPr="001D508B">
        <w:rPr>
          <w:b/>
          <w:sz w:val="16"/>
          <w:szCs w:val="16"/>
        </w:rPr>
        <w:t>contractor from the building project lighting</w:t>
      </w:r>
    </w:p>
    <w:p w14:paraId="4CC538B4" w14:textId="77777777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</w:p>
    <w:p w14:paraId="451D2D54" w14:textId="093DE2AF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  <w:r w:rsidRPr="001D508B">
        <w:rPr>
          <w:b/>
          <w:sz w:val="16"/>
          <w:szCs w:val="16"/>
        </w:rPr>
        <w:t>If additional light is required later</w:t>
      </w:r>
      <w:r w:rsidRPr="001D508B">
        <w:rPr>
          <w:b/>
          <w:sz w:val="16"/>
          <w:szCs w:val="16"/>
        </w:rPr>
        <w:tab/>
        <w:t xml:space="preserve"> or</w:t>
      </w:r>
      <w:r w:rsidRPr="001D508B">
        <w:rPr>
          <w:b/>
          <w:sz w:val="16"/>
          <w:szCs w:val="16"/>
        </w:rPr>
        <w:tab/>
      </w:r>
      <w:r w:rsidRPr="001D508B">
        <w:rPr>
          <w:b/>
          <w:sz w:val="16"/>
          <w:szCs w:val="16"/>
        </w:rPr>
        <w:tab/>
        <w:t>$100 plus $2.50 per light</w:t>
      </w:r>
    </w:p>
    <w:p w14:paraId="48B3C0E1" w14:textId="6DAB593C" w:rsidR="001D508B" w:rsidRPr="001D508B" w:rsidRDefault="001D508B" w:rsidP="001D508B">
      <w:pPr>
        <w:spacing w:after="0"/>
        <w:ind w:left="720" w:hanging="900"/>
        <w:rPr>
          <w:b/>
          <w:sz w:val="16"/>
          <w:szCs w:val="16"/>
        </w:rPr>
      </w:pPr>
      <w:r w:rsidRPr="001D508B">
        <w:rPr>
          <w:b/>
          <w:sz w:val="16"/>
          <w:szCs w:val="16"/>
        </w:rPr>
        <w:t>Modifications are made to the existing lighting</w:t>
      </w:r>
    </w:p>
    <w:sectPr w:rsidR="001D508B" w:rsidRPr="001D508B" w:rsidSect="003C7705">
      <w:headerReference w:type="default" r:id="rId9"/>
      <w:pgSz w:w="12240" w:h="15840"/>
      <w:pgMar w:top="45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CB8" w14:textId="77777777" w:rsidR="001D508B" w:rsidRDefault="001D508B" w:rsidP="001D508B">
      <w:pPr>
        <w:spacing w:after="0" w:line="240" w:lineRule="auto"/>
      </w:pPr>
      <w:r>
        <w:separator/>
      </w:r>
    </w:p>
  </w:endnote>
  <w:endnote w:type="continuationSeparator" w:id="0">
    <w:p w14:paraId="60C5ED52" w14:textId="77777777" w:rsidR="001D508B" w:rsidRDefault="001D508B" w:rsidP="001D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9022" w14:textId="77777777" w:rsidR="001D508B" w:rsidRDefault="001D508B" w:rsidP="001D508B">
      <w:pPr>
        <w:spacing w:after="0" w:line="240" w:lineRule="auto"/>
      </w:pPr>
      <w:r>
        <w:separator/>
      </w:r>
    </w:p>
  </w:footnote>
  <w:footnote w:type="continuationSeparator" w:id="0">
    <w:p w14:paraId="540E1D6A" w14:textId="77777777" w:rsidR="001D508B" w:rsidRDefault="001D508B" w:rsidP="001D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59AD" w14:textId="77777777" w:rsidR="001D508B" w:rsidRDefault="001D5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564E8"/>
    <w:multiLevelType w:val="hybridMultilevel"/>
    <w:tmpl w:val="9A926616"/>
    <w:lvl w:ilvl="0" w:tplc="18887DD4">
      <w:start w:val="13"/>
      <w:numFmt w:val="bullet"/>
      <w:lvlText w:val="-"/>
      <w:lvlJc w:val="left"/>
      <w:pPr>
        <w:ind w:left="21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8344787"/>
    <w:multiLevelType w:val="hybridMultilevel"/>
    <w:tmpl w:val="0EE247AA"/>
    <w:lvl w:ilvl="0" w:tplc="DD244B38">
      <w:start w:val="13"/>
      <w:numFmt w:val="bullet"/>
      <w:lvlText w:val="-"/>
      <w:lvlJc w:val="left"/>
      <w:pPr>
        <w:ind w:left="21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820611182">
    <w:abstractNumId w:val="8"/>
  </w:num>
  <w:num w:numId="2" w16cid:durableId="1184897336">
    <w:abstractNumId w:val="6"/>
  </w:num>
  <w:num w:numId="3" w16cid:durableId="1575167447">
    <w:abstractNumId w:val="5"/>
  </w:num>
  <w:num w:numId="4" w16cid:durableId="112486291">
    <w:abstractNumId w:val="4"/>
  </w:num>
  <w:num w:numId="5" w16cid:durableId="1626306866">
    <w:abstractNumId w:val="7"/>
  </w:num>
  <w:num w:numId="6" w16cid:durableId="1685204464">
    <w:abstractNumId w:val="3"/>
  </w:num>
  <w:num w:numId="7" w16cid:durableId="1341083908">
    <w:abstractNumId w:val="2"/>
  </w:num>
  <w:num w:numId="8" w16cid:durableId="928080750">
    <w:abstractNumId w:val="1"/>
  </w:num>
  <w:num w:numId="9" w16cid:durableId="1245800348">
    <w:abstractNumId w:val="0"/>
  </w:num>
  <w:num w:numId="10" w16cid:durableId="1272131400">
    <w:abstractNumId w:val="9"/>
  </w:num>
  <w:num w:numId="11" w16cid:durableId="1255819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19F7"/>
    <w:rsid w:val="00023347"/>
    <w:rsid w:val="00034616"/>
    <w:rsid w:val="0006063C"/>
    <w:rsid w:val="00074CAF"/>
    <w:rsid w:val="0015074B"/>
    <w:rsid w:val="00195480"/>
    <w:rsid w:val="001C31D4"/>
    <w:rsid w:val="001D508B"/>
    <w:rsid w:val="0022399F"/>
    <w:rsid w:val="00232696"/>
    <w:rsid w:val="0023347E"/>
    <w:rsid w:val="0029639D"/>
    <w:rsid w:val="002F0ADB"/>
    <w:rsid w:val="0030049F"/>
    <w:rsid w:val="00326F90"/>
    <w:rsid w:val="003C7705"/>
    <w:rsid w:val="005A4059"/>
    <w:rsid w:val="0068177F"/>
    <w:rsid w:val="006E3F5B"/>
    <w:rsid w:val="0078346E"/>
    <w:rsid w:val="007A2DBD"/>
    <w:rsid w:val="00847EB3"/>
    <w:rsid w:val="00A9360D"/>
    <w:rsid w:val="00AA1D8D"/>
    <w:rsid w:val="00B47730"/>
    <w:rsid w:val="00B661BF"/>
    <w:rsid w:val="00CB0664"/>
    <w:rsid w:val="00D820CB"/>
    <w:rsid w:val="00E937EA"/>
    <w:rsid w:val="00EE3BAE"/>
    <w:rsid w:val="00EE647A"/>
    <w:rsid w:val="00FA2D26"/>
    <w:rsid w:val="00FC693F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D4304"/>
  <w14:defaultImageDpi w14:val="300"/>
  <w15:docId w15:val="{B2BECC99-548D-45E6-8698-F165D587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Cathleen McLaurin</cp:lastModifiedBy>
  <cp:revision>3</cp:revision>
  <cp:lastPrinted>2025-07-18T12:42:00Z</cp:lastPrinted>
  <dcterms:created xsi:type="dcterms:W3CDTF">2025-07-18T12:55:00Z</dcterms:created>
  <dcterms:modified xsi:type="dcterms:W3CDTF">2025-07-22T12:52:00Z</dcterms:modified>
  <cp:category/>
</cp:coreProperties>
</file>